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96" w:rsidRPr="003E1403" w:rsidRDefault="00F64FBA" w:rsidP="00E13D7B">
      <w:pPr>
        <w:spacing w:line="360" w:lineRule="auto"/>
        <w:rPr>
          <w:rFonts w:ascii="Verdana" w:hAnsi="Verdana" w:cs="Tahoma"/>
          <w:sz w:val="48"/>
          <w:szCs w:val="48"/>
          <w:lang w:val="ru-RU"/>
        </w:rPr>
      </w:pPr>
      <w:r w:rsidRPr="003E1403">
        <w:rPr>
          <w:rFonts w:ascii="Verdana" w:hAnsi="Verdana" w:cs="Montserrat Medium"/>
          <w:sz w:val="48"/>
          <w:szCs w:val="48"/>
          <w:lang w:val="ru-RU"/>
        </w:rPr>
        <w:t>Б</w:t>
      </w:r>
      <w:r w:rsidR="00985DAC" w:rsidRPr="003E1403">
        <w:rPr>
          <w:rFonts w:ascii="Verdana" w:hAnsi="Verdana" w:cs="Montserrat Medium"/>
          <w:sz w:val="48"/>
          <w:szCs w:val="48"/>
          <w:lang w:val="ru-RU"/>
        </w:rPr>
        <w:t>риф</w:t>
      </w:r>
      <w:r w:rsidR="0094185E" w:rsidRPr="003E1403">
        <w:rPr>
          <w:rFonts w:ascii="Verdana" w:hAnsi="Verdana" w:cs="Tahoma"/>
          <w:sz w:val="48"/>
          <w:szCs w:val="48"/>
          <w:lang w:val="ru-RU"/>
        </w:rPr>
        <w:t xml:space="preserve"> </w:t>
      </w:r>
      <w:r w:rsidR="00852A16" w:rsidRPr="003E1403">
        <w:rPr>
          <w:rFonts w:ascii="Verdana" w:hAnsi="Verdana" w:cs="Montserrat Medium"/>
          <w:sz w:val="48"/>
          <w:szCs w:val="48"/>
          <w:lang w:val="ru-RU"/>
        </w:rPr>
        <w:t>на</w:t>
      </w:r>
      <w:r w:rsidR="00852A16" w:rsidRPr="003E1403">
        <w:rPr>
          <w:rFonts w:ascii="Verdana" w:hAnsi="Verdana" w:cs="Tahoma"/>
          <w:sz w:val="48"/>
          <w:szCs w:val="48"/>
          <w:lang w:val="ru-RU"/>
        </w:rPr>
        <w:t xml:space="preserve"> </w:t>
      </w:r>
      <w:r w:rsidR="00852A16" w:rsidRPr="003E1403">
        <w:rPr>
          <w:rFonts w:ascii="Verdana" w:hAnsi="Verdana" w:cs="Montserrat Medium"/>
          <w:sz w:val="48"/>
          <w:szCs w:val="48"/>
          <w:lang w:val="ru-RU"/>
        </w:rPr>
        <w:t>разработку</w:t>
      </w:r>
      <w:r w:rsidR="00852A16" w:rsidRPr="003E1403">
        <w:rPr>
          <w:rFonts w:ascii="Verdana" w:hAnsi="Verdana" w:cs="Tahoma"/>
          <w:sz w:val="48"/>
          <w:szCs w:val="48"/>
          <w:lang w:val="ru-RU"/>
        </w:rPr>
        <w:t xml:space="preserve"> </w:t>
      </w:r>
      <w:r w:rsidR="00852A16" w:rsidRPr="003E1403">
        <w:rPr>
          <w:rFonts w:ascii="Verdana" w:hAnsi="Verdana" w:cs="Montserrat Medium"/>
          <w:sz w:val="48"/>
          <w:szCs w:val="48"/>
          <w:lang w:val="ru-RU"/>
        </w:rPr>
        <w:t>нового</w:t>
      </w:r>
      <w:r w:rsidR="00852A16" w:rsidRPr="003E1403">
        <w:rPr>
          <w:rFonts w:ascii="Verdana" w:hAnsi="Verdana" w:cs="Tahoma"/>
          <w:sz w:val="48"/>
          <w:szCs w:val="48"/>
          <w:lang w:val="ru-RU"/>
        </w:rPr>
        <w:t xml:space="preserve"> </w:t>
      </w:r>
      <w:r w:rsidR="00852A16" w:rsidRPr="003E1403">
        <w:rPr>
          <w:rFonts w:ascii="Verdana" w:hAnsi="Verdana" w:cs="Montserrat Medium"/>
          <w:sz w:val="48"/>
          <w:szCs w:val="48"/>
          <w:lang w:val="ru-RU"/>
        </w:rPr>
        <w:t>сайта</w:t>
      </w:r>
    </w:p>
    <w:p w:rsidR="006B7061" w:rsidRPr="003E1403" w:rsidRDefault="00486141" w:rsidP="00E13D7B">
      <w:pPr>
        <w:spacing w:line="360" w:lineRule="auto"/>
        <w:rPr>
          <w:rStyle w:val="A10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Можете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приложить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любые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материалы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примеры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A627A3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считаете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существенными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</w:p>
    <w:p w:rsidR="005654A6" w:rsidRPr="003E1403" w:rsidRDefault="005654A6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F64FBA" w:rsidRPr="003E1403" w:rsidRDefault="00F64FBA" w:rsidP="00E13D7B">
      <w:pPr>
        <w:tabs>
          <w:tab w:val="left" w:pos="5268"/>
        </w:tabs>
        <w:spacing w:line="360" w:lineRule="auto"/>
        <w:rPr>
          <w:rStyle w:val="A10"/>
          <w:rFonts w:ascii="Verdana" w:hAnsi="Verdana" w:cs="Tahoma"/>
          <w:sz w:val="28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sz w:val="32"/>
          <w:szCs w:val="24"/>
          <w:lang w:val="ru-RU"/>
        </w:rPr>
        <w:t>Введение</w:t>
      </w:r>
      <w:r w:rsidR="00071E08" w:rsidRPr="003E1403">
        <w:rPr>
          <w:rStyle w:val="A10"/>
          <w:rFonts w:ascii="Verdana" w:hAnsi="Verdana" w:cs="Tahoma"/>
          <w:sz w:val="28"/>
          <w:szCs w:val="24"/>
          <w:lang w:val="ru-RU"/>
        </w:rPr>
        <w:tab/>
      </w:r>
    </w:p>
    <w:p w:rsidR="00F64FBA" w:rsidRPr="003E1403" w:rsidRDefault="00F64FBA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5654A6" w:rsidRPr="003E1403" w:rsidRDefault="00F64FBA" w:rsidP="00E13D7B">
      <w:pPr>
        <w:spacing w:line="360" w:lineRule="auto"/>
        <w:rPr>
          <w:rStyle w:val="a9"/>
          <w:rFonts w:ascii="Verdana" w:hAnsi="Verdana" w:cs="Tahoma"/>
          <w:i w:val="0"/>
          <w:color w:val="A6A6A6"/>
          <w:lang w:val="ru-RU"/>
        </w:rPr>
      </w:pP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Этот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Бриф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поможет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="00A627A3"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ам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представить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цели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проекта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таким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образом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,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чтобы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мы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могли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понять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и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использовать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их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для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достижения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лучшего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результата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.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Пожалуйста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,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заполните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этот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документ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меру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="00A627A3"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аших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возможностей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.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Если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="00A627A3"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ы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встретите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вопросы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,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на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которые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не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можете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или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затрудняетесь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ответить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,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то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не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стесняйтесь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оставлять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их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без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 xml:space="preserve"> </w:t>
      </w:r>
      <w:r w:rsidRPr="003E1403">
        <w:rPr>
          <w:rStyle w:val="a9"/>
          <w:rFonts w:ascii="Verdana" w:hAnsi="Verdana" w:cs="Montserrat Medium"/>
          <w:i w:val="0"/>
          <w:color w:val="A6A6A6"/>
          <w:lang w:val="ru-RU"/>
        </w:rPr>
        <w:t>ответа</w:t>
      </w:r>
      <w:r w:rsidRPr="003E1403">
        <w:rPr>
          <w:rStyle w:val="a9"/>
          <w:rFonts w:ascii="Verdana" w:hAnsi="Verdana" w:cs="Tahoma"/>
          <w:i w:val="0"/>
          <w:color w:val="A6A6A6"/>
          <w:lang w:val="ru-RU"/>
        </w:rPr>
        <w:t>.</w:t>
      </w:r>
    </w:p>
    <w:p w:rsidR="0094185E" w:rsidRPr="003E1403" w:rsidRDefault="0094185E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6B7061" w:rsidRPr="003E1403" w:rsidRDefault="006B7061" w:rsidP="00E13D7B">
      <w:pPr>
        <w:spacing w:line="360" w:lineRule="auto"/>
        <w:rPr>
          <w:rStyle w:val="A10"/>
          <w:rFonts w:ascii="Verdana" w:hAnsi="Verdana" w:cs="Tahoma"/>
          <w:sz w:val="32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sz w:val="32"/>
          <w:szCs w:val="24"/>
          <w:lang w:val="ru-RU"/>
        </w:rPr>
        <w:t>Задачи</w:t>
      </w:r>
      <w:r w:rsidRPr="003E1403">
        <w:rPr>
          <w:rStyle w:val="A10"/>
          <w:rFonts w:ascii="Verdana" w:hAnsi="Verdana" w:cs="Tahoma"/>
          <w:sz w:val="32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32"/>
          <w:szCs w:val="24"/>
          <w:lang w:val="ru-RU"/>
        </w:rPr>
        <w:t>этого</w:t>
      </w:r>
      <w:r w:rsidRPr="003E1403">
        <w:rPr>
          <w:rStyle w:val="A10"/>
          <w:rFonts w:ascii="Verdana" w:hAnsi="Verdana" w:cs="Tahoma"/>
          <w:sz w:val="32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32"/>
          <w:szCs w:val="24"/>
          <w:lang w:val="ru-RU"/>
        </w:rPr>
        <w:t>брифа</w:t>
      </w:r>
    </w:p>
    <w:p w:rsidR="00F64FBA" w:rsidRPr="003E1403" w:rsidRDefault="00F64FBA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6B7061" w:rsidRPr="003E1403" w:rsidRDefault="006B7061" w:rsidP="00E13D7B">
      <w:pPr>
        <w:numPr>
          <w:ilvl w:val="0"/>
          <w:numId w:val="2"/>
        </w:num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Понять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объем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структуру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информации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сайте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оценить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связанные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ним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работы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>;</w:t>
      </w:r>
    </w:p>
    <w:p w:rsidR="006B7061" w:rsidRPr="003E1403" w:rsidRDefault="006B7061" w:rsidP="00E13D7B">
      <w:pPr>
        <w:numPr>
          <w:ilvl w:val="0"/>
          <w:numId w:val="2"/>
        </w:num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Описать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пользовател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ей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C90CC8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объяснить</w:t>
      </w:r>
      <w:r w:rsidR="00F64FBA" w:rsidRPr="003E1403">
        <w:rPr>
          <w:rStyle w:val="A10"/>
          <w:rFonts w:ascii="Verdana" w:hAnsi="Verdana" w:cs="Tahoma"/>
          <w:sz w:val="24"/>
          <w:szCs w:val="24"/>
          <w:lang w:val="ru-RU"/>
        </w:rPr>
        <w:t>,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что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им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нужно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>;</w:t>
      </w:r>
    </w:p>
    <w:p w:rsidR="006B7061" w:rsidRPr="003E1403" w:rsidRDefault="00F64FBA" w:rsidP="00E13D7B">
      <w:pPr>
        <w:numPr>
          <w:ilvl w:val="0"/>
          <w:numId w:val="2"/>
        </w:num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Оценить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конкурентов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окружающую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среду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</w:p>
    <w:p w:rsidR="00F64FBA" w:rsidRPr="003E1403" w:rsidRDefault="00F64FBA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015AE3" w:rsidRPr="003E1403" w:rsidRDefault="00015AE3" w:rsidP="00E13D7B">
      <w:pPr>
        <w:tabs>
          <w:tab w:val="left" w:pos="5268"/>
        </w:tabs>
        <w:spacing w:line="360" w:lineRule="auto"/>
        <w:rPr>
          <w:rStyle w:val="A10"/>
          <w:rFonts w:ascii="Verdana" w:hAnsi="Verdana" w:cs="Tahoma"/>
          <w:sz w:val="28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sz w:val="32"/>
          <w:szCs w:val="24"/>
          <w:lang w:val="ru-RU"/>
        </w:rPr>
        <w:t>Содержание</w:t>
      </w:r>
    </w:p>
    <w:p w:rsidR="002A4055" w:rsidRPr="003E1403" w:rsidRDefault="002A4055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015AE3" w:rsidRPr="003E1403" w:rsidRDefault="00015AE3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  <w:sectPr w:rsidR="00015AE3" w:rsidRPr="003E1403" w:rsidSect="00E13D7B">
          <w:headerReference w:type="default" r:id="rId8"/>
          <w:footerReference w:type="even" r:id="rId9"/>
          <w:footerReference w:type="default" r:id="rId10"/>
          <w:pgSz w:w="11906" w:h="16838"/>
          <w:pgMar w:top="2268" w:right="1418" w:bottom="1418" w:left="1418" w:header="709" w:footer="709" w:gutter="0"/>
          <w:pgNumType w:chapStyle="1"/>
          <w:cols w:space="708"/>
          <w:docGrid w:linePitch="360"/>
        </w:sectPr>
      </w:pP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Контактная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информация</w:t>
      </w:r>
      <w:r w:rsidR="00990C8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(1) </w:t>
      </w:r>
      <w:r w:rsidR="00990C8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990C8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90C8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Общая</w:t>
      </w:r>
      <w:r w:rsidR="00990C8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90C8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информация</w:t>
      </w:r>
      <w:r w:rsidR="00990C8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90C8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</w:t>
      </w:r>
      <w:r w:rsidR="00990C8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90C8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проекте</w:t>
      </w:r>
      <w:r w:rsidR="00990C8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(2)</w:t>
      </w:r>
      <w:r w:rsidR="00FF52D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C90CC8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- </w:t>
      </w:r>
      <w:r w:rsidR="0028546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данные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8546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разделы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8546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обязательны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8546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для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8546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заполнения</w:t>
      </w:r>
      <w:r w:rsidR="00FF52D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Заполните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FF52D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раздел</w:t>
      </w:r>
      <w:r w:rsidR="00FF52D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3E1403">
        <w:rPr>
          <w:rStyle w:val="A10"/>
          <w:rFonts w:ascii="Verdana" w:hAnsi="Verdana" w:cs="Tahoma"/>
          <w:sz w:val="24"/>
          <w:szCs w:val="24"/>
          <w:lang w:val="ru-RU"/>
        </w:rPr>
        <w:t>Дизайн (3)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,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чтобы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мы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смогли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понять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E13D7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аши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требования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сайту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E13D7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аши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ожидания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от</w:t>
      </w:r>
      <w:r w:rsidR="00852A1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52A1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него</w:t>
      </w:r>
      <w:r w:rsidR="00FF52DA" w:rsidRPr="003E1403">
        <w:rPr>
          <w:rStyle w:val="A10"/>
          <w:rFonts w:ascii="Verdana" w:hAnsi="Verdana" w:cs="Tahoma"/>
          <w:sz w:val="24"/>
          <w:szCs w:val="24"/>
          <w:lang w:val="ru-RU"/>
        </w:rPr>
        <w:t>.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последнем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разделе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104ED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Дополнительно</w:t>
      </w:r>
      <w:r w:rsidR="003E1403">
        <w:rPr>
          <w:rStyle w:val="A10"/>
          <w:rFonts w:ascii="Verdana" w:hAnsi="Verdana" w:cs="Montserrat Medium"/>
          <w:sz w:val="24"/>
          <w:szCs w:val="24"/>
          <w:lang w:val="ru-RU"/>
        </w:rPr>
        <w:t xml:space="preserve"> (4)</w:t>
      </w:r>
      <w:r w:rsidR="002104ED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есть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вопросы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proofErr w:type="spellStart"/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айдентике</w:t>
      </w:r>
      <w:proofErr w:type="spellEnd"/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,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рекламе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,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продвижению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8546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контенту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для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E13D7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ашего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A4055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проекта</w:t>
      </w:r>
      <w:r w:rsidR="002A4055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. </w:t>
      </w:r>
    </w:p>
    <w:p w:rsidR="00F64FBA" w:rsidRPr="003E1403" w:rsidRDefault="00F914E1" w:rsidP="00F914E1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lastRenderedPageBreak/>
        <w:t xml:space="preserve">1. </w:t>
      </w:r>
      <w:r w:rsidR="00F64FBA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Контактная</w:t>
      </w:r>
      <w:r w:rsidR="00F64FBA"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 </w:t>
      </w:r>
      <w:r w:rsidR="00F64FBA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информация</w:t>
      </w:r>
    </w:p>
    <w:p w:rsidR="00F64FBA" w:rsidRPr="003E1403" w:rsidRDefault="005654A6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ab/>
      </w:r>
    </w:p>
    <w:p w:rsidR="0095759B" w:rsidRPr="003E1403" w:rsidRDefault="0095759B" w:rsidP="0095759B">
      <w:pPr>
        <w:spacing w:line="360" w:lineRule="auto"/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1.1. </w:t>
      </w:r>
      <w:r w:rsidR="00F64FB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Ваше</w:t>
      </w:r>
      <w:r w:rsidR="00F64FB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F64FB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имя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95759B" w:rsidRPr="003E1403" w:rsidRDefault="0095759B" w:rsidP="0095759B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5759B" w:rsidRPr="003E1403" w:rsidRDefault="00F914E1" w:rsidP="0095759B">
      <w:pPr>
        <w:tabs>
          <w:tab w:val="left" w:pos="7920"/>
        </w:tabs>
        <w:spacing w:line="360" w:lineRule="auto"/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1.2. </w:t>
      </w:r>
      <w:r w:rsidR="00F64FB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Название</w:t>
      </w:r>
      <w:r w:rsidR="00F64FB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F64FB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организации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</w:p>
    <w:p w:rsidR="0094185E" w:rsidRPr="003E1403" w:rsidRDefault="0094185E" w:rsidP="0095759B">
      <w:pPr>
        <w:shd w:val="clear" w:color="auto" w:fill="7FE1E4"/>
        <w:tabs>
          <w:tab w:val="left" w:pos="7920"/>
        </w:tabs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95759B" w:rsidRPr="003E1403" w:rsidRDefault="00F914E1" w:rsidP="0095759B">
      <w:pPr>
        <w:spacing w:line="360" w:lineRule="auto"/>
        <w:rPr>
          <w:rFonts w:ascii="Verdana" w:hAnsi="Verdana" w:cs="Tahoma"/>
          <w:color w:val="221F1F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1.3. </w:t>
      </w:r>
      <w:r w:rsidR="00F64FB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Ваш</w:t>
      </w:r>
      <w:r w:rsidR="00F64FB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F64FBA" w:rsidRPr="003E1403">
        <w:rPr>
          <w:rStyle w:val="A10"/>
          <w:rFonts w:ascii="Verdana" w:hAnsi="Verdana" w:cs="Tahoma"/>
          <w:sz w:val="24"/>
          <w:szCs w:val="24"/>
          <w:lang w:val="en-US"/>
        </w:rPr>
        <w:t>email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95759B" w:rsidRPr="00275061" w:rsidRDefault="0095759B" w:rsidP="0095759B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5759B" w:rsidRPr="003E1403" w:rsidRDefault="00F914E1" w:rsidP="0095759B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000000"/>
          <w:lang w:val="ru-RU" w:eastAsia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1.4.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Номер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контактного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телефона</w:t>
      </w:r>
      <w:r w:rsidR="005654A6" w:rsidRPr="003E1403">
        <w:rPr>
          <w:rStyle w:val="A10"/>
          <w:rFonts w:ascii="Verdana" w:hAnsi="Verdana" w:cs="Tahoma"/>
          <w:sz w:val="24"/>
          <w:szCs w:val="24"/>
          <w:lang w:val="ru-RU"/>
        </w:rPr>
        <w:t>: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</w:p>
    <w:p w:rsidR="007D7CA4" w:rsidRPr="003E1403" w:rsidRDefault="007D7CA4" w:rsidP="0095759B">
      <w:pPr>
        <w:shd w:val="clear" w:color="auto" w:fill="7FE1E4"/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5759B" w:rsidRPr="003E1403" w:rsidRDefault="0095759B" w:rsidP="00E13D7B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</w:p>
    <w:p w:rsidR="00F914E1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2. </w:t>
      </w:r>
      <w:r w:rsidR="006854EC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Общая</w:t>
      </w:r>
      <w:r w:rsidR="006854EC"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информация</w:t>
      </w:r>
      <w:r w:rsidR="006854EC"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о</w:t>
      </w:r>
      <w:r w:rsidR="006854EC"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проекте</w:t>
      </w:r>
    </w:p>
    <w:p w:rsidR="00F914E1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6854EC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2.1.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Каков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текущий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или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предполагаемый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Tahoma"/>
          <w:sz w:val="24"/>
          <w:szCs w:val="24"/>
          <w:lang w:val="en-US"/>
        </w:rPr>
        <w:t>URL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адрес</w:t>
      </w:r>
      <w:r w:rsidR="0086337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(</w:t>
      </w:r>
      <w:r w:rsidR="0086337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домен</w:t>
      </w:r>
      <w:r w:rsidR="00863376" w:rsidRPr="003E1403">
        <w:rPr>
          <w:rStyle w:val="A10"/>
          <w:rFonts w:ascii="Verdana" w:hAnsi="Verdana" w:cs="Tahoma"/>
          <w:sz w:val="24"/>
          <w:szCs w:val="24"/>
          <w:lang w:val="ru-RU"/>
        </w:rPr>
        <w:t>)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962"/>
      </w:tblGrid>
      <w:tr w:rsidR="00F914E1" w:rsidRPr="003E1403" w:rsidTr="0095759B">
        <w:tc>
          <w:tcPr>
            <w:tcW w:w="9072" w:type="dxa"/>
            <w:shd w:val="clear" w:color="auto" w:fill="7FE1E4"/>
          </w:tcPr>
          <w:p w:rsidR="007D7CA4" w:rsidRDefault="007D7CA4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color w:val="000000"/>
                <w:lang w:val="ru-RU" w:eastAsia="ru-RU"/>
              </w:rPr>
            </w:pPr>
          </w:p>
          <w:p w:rsidR="00D5195B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color w:val="000000"/>
                <w:lang w:val="ru-RU" w:eastAsia="ru-RU"/>
              </w:rPr>
            </w:pPr>
          </w:p>
          <w:p w:rsidR="00D5195B" w:rsidRPr="003E1403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color w:val="000000"/>
                <w:lang w:val="ru-RU" w:eastAsia="ru-RU"/>
              </w:rPr>
            </w:pPr>
          </w:p>
        </w:tc>
      </w:tr>
    </w:tbl>
    <w:p w:rsidR="00B245FF" w:rsidRPr="003E1403" w:rsidRDefault="00B245FF" w:rsidP="00E13D7B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color w:val="FFFFFF"/>
          <w:lang w:val="ru-RU" w:eastAsia="ru-RU"/>
        </w:rPr>
      </w:pPr>
    </w:p>
    <w:p w:rsidR="006854EC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2.2.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Ожидаемая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дата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запуска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проекта</w:t>
      </w:r>
      <w:r w:rsidR="00285460" w:rsidRPr="003E1403">
        <w:rPr>
          <w:rStyle w:val="A10"/>
          <w:rFonts w:ascii="Verdana" w:hAnsi="Verdana" w:cs="Tahoma"/>
          <w:sz w:val="24"/>
          <w:szCs w:val="24"/>
          <w:lang w:val="ru-RU"/>
        </w:rPr>
        <w:t>,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или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какое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время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разработки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6337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ы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854E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рассчитываете</w:t>
      </w:r>
      <w:r w:rsidR="006854EC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p w:rsidR="00126A84" w:rsidRPr="003E1403" w:rsidRDefault="00126A84" w:rsidP="00E13D7B">
      <w:pPr>
        <w:spacing w:line="360" w:lineRule="auto"/>
        <w:rPr>
          <w:rStyle w:val="A10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Этот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вопрос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особенно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актуален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если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есть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точная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дата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к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которой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сайт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должен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быть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запущен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</w:p>
    <w:tbl>
      <w:tblPr>
        <w:tblW w:w="0" w:type="auto"/>
        <w:tblInd w:w="108" w:type="dxa"/>
        <w:shd w:val="clear" w:color="auto" w:fill="7FE1E4"/>
        <w:tblLook w:val="04A0" w:firstRow="1" w:lastRow="0" w:firstColumn="1" w:lastColumn="0" w:noHBand="0" w:noVBand="1"/>
      </w:tblPr>
      <w:tblGrid>
        <w:gridCol w:w="8962"/>
      </w:tblGrid>
      <w:tr w:rsidR="00990C87" w:rsidRPr="003E1403" w:rsidTr="0095759B">
        <w:tc>
          <w:tcPr>
            <w:tcW w:w="9072" w:type="dxa"/>
            <w:shd w:val="clear" w:color="auto" w:fill="7FE1E4"/>
          </w:tcPr>
          <w:p w:rsidR="007D7CA4" w:rsidRDefault="007D7CA4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Pr="003E1403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E6764E" w:rsidRPr="003E1403" w:rsidRDefault="00E6764E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4185E" w:rsidRPr="003E1403" w:rsidRDefault="00F914E1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2.3.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Есть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ли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у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ас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жесткие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бюджетные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ограничения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?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Какой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бюджет</w:t>
      </w:r>
      <w:r w:rsidR="0094185E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</w:p>
    <w:p w:rsidR="0094185E" w:rsidRPr="003E1403" w:rsidRDefault="007D3E8F" w:rsidP="00E13D7B">
      <w:pPr>
        <w:spacing w:line="360" w:lineRule="auto"/>
        <w:rPr>
          <w:rStyle w:val="A10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lastRenderedPageBreak/>
        <w:t>О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дни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те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же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задачи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можно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решить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разным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способ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а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м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285460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>,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от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этого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сильно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завис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4185E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т</w:t>
      </w:r>
      <w:r w:rsidR="0094185E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время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разработку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бюджет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Даже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если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F914E1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аш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бюджет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будет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сильно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ограничен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попробуем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предложить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эффективные</w:t>
      </w:r>
      <w:r w:rsidRPr="003E1403">
        <w:rPr>
          <w:rStyle w:val="A10"/>
          <w:rFonts w:ascii="Verdana" w:hAnsi="Verdana" w:cs="Tahoma"/>
          <w:color w:val="BFBFBF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решения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C90CC8"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поставленных</w:t>
      </w:r>
      <w:r w:rsidR="00C90CC8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задач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правда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возможно</w:t>
      </w:r>
      <w:r w:rsidR="00990C87"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>,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>-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придется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color w:val="A6A6A6"/>
          <w:sz w:val="24"/>
          <w:szCs w:val="24"/>
          <w:lang w:val="ru-RU"/>
        </w:rPr>
        <w:t>пожертвовать</w:t>
      </w:r>
      <w:r w:rsidRPr="003E1403">
        <w:rPr>
          <w:rStyle w:val="A10"/>
          <w:rFonts w:ascii="Verdana" w:hAnsi="Verdana" w:cs="Tahoma"/>
          <w:color w:val="A6A6A6"/>
          <w:sz w:val="24"/>
          <w:szCs w:val="24"/>
          <w:lang w:val="ru-RU"/>
        </w:rPr>
        <w:t>.</w:t>
      </w:r>
    </w:p>
    <w:tbl>
      <w:tblPr>
        <w:tblW w:w="9322" w:type="dxa"/>
        <w:shd w:val="clear" w:color="auto" w:fill="7FE1E4"/>
        <w:tblLook w:val="04A0" w:firstRow="1" w:lastRow="0" w:firstColumn="1" w:lastColumn="0" w:noHBand="0" w:noVBand="1"/>
      </w:tblPr>
      <w:tblGrid>
        <w:gridCol w:w="9322"/>
      </w:tblGrid>
      <w:tr w:rsidR="00990C87" w:rsidRPr="003E1403" w:rsidTr="00275061">
        <w:tc>
          <w:tcPr>
            <w:tcW w:w="9322" w:type="dxa"/>
            <w:shd w:val="clear" w:color="auto" w:fill="7FE1E4"/>
          </w:tcPr>
          <w:p w:rsidR="00F914E1" w:rsidRDefault="00F914E1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Default="00D5195B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Pr="003E1403" w:rsidRDefault="00D5195B" w:rsidP="00F914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7D3E8F" w:rsidRPr="003E1403" w:rsidRDefault="007D3E8F" w:rsidP="00E13D7B">
      <w:pPr>
        <w:spacing w:line="360" w:lineRule="auto"/>
        <w:rPr>
          <w:rStyle w:val="A10"/>
          <w:rFonts w:ascii="Verdana" w:hAnsi="Verdana" w:cs="Tahoma"/>
          <w:color w:val="auto"/>
          <w:sz w:val="24"/>
          <w:szCs w:val="24"/>
          <w:lang w:val="ru-RU"/>
        </w:rPr>
      </w:pPr>
    </w:p>
    <w:p w:rsidR="00091C36" w:rsidRDefault="00091C36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D5195B" w:rsidRDefault="00D5195B" w:rsidP="00D5195B">
      <w:pPr>
        <w:rPr>
          <w:rStyle w:val="A10"/>
          <w:rFonts w:ascii="Verdana" w:hAnsi="Verdana" w:cs="Montserrat Medium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color w:val="000000"/>
          <w:sz w:val="44"/>
          <w:szCs w:val="44"/>
          <w:lang w:val="ru-RU"/>
        </w:rPr>
        <w:t xml:space="preserve">3. </w:t>
      </w:r>
      <w:r w:rsidRPr="003E1403">
        <w:rPr>
          <w:rStyle w:val="A10"/>
          <w:rFonts w:ascii="Verdana" w:hAnsi="Verdana" w:cs="Montserrat Medium"/>
          <w:color w:val="000000"/>
          <w:sz w:val="44"/>
          <w:szCs w:val="44"/>
          <w:lang w:val="ru-RU"/>
        </w:rPr>
        <w:t>Дизайн</w:t>
      </w:r>
      <w:r w:rsidRPr="003E1403">
        <w:rPr>
          <w:rStyle w:val="A10"/>
          <w:rFonts w:ascii="Verdana" w:hAnsi="Verdana" w:cs="Tahoma"/>
          <w:color w:val="000000"/>
          <w:sz w:val="44"/>
          <w:szCs w:val="44"/>
          <w:lang w:val="ru-RU"/>
        </w:rPr>
        <w:t>.</w:t>
      </w:r>
      <w:r w:rsidRPr="003E1403">
        <w:rPr>
          <w:rStyle w:val="A10"/>
          <w:rFonts w:ascii="Verdana" w:hAnsi="Verdana" w:cs="Tahoma"/>
          <w:color w:val="FFFFFF"/>
          <w:sz w:val="44"/>
          <w:szCs w:val="4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Создание</w:t>
      </w: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нового</w:t>
      </w: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t xml:space="preserve"> </w:t>
      </w:r>
      <w:r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сайта</w:t>
      </w:r>
    </w:p>
    <w:p w:rsidR="00D5195B" w:rsidRDefault="00D5195B" w:rsidP="00D5195B">
      <w:pPr>
        <w:rPr>
          <w:rStyle w:val="A10"/>
          <w:rFonts w:ascii="Verdana" w:hAnsi="Verdana" w:cs="Montserrat Medium"/>
          <w:sz w:val="44"/>
          <w:szCs w:val="44"/>
          <w:lang w:val="ru-RU"/>
        </w:rPr>
      </w:pPr>
    </w:p>
    <w:p w:rsidR="00D5195B" w:rsidRDefault="00D5195B" w:rsidP="00D5195B">
      <w:pPr>
        <w:rPr>
          <w:rStyle w:val="A6"/>
          <w:rFonts w:ascii="Verdana" w:hAnsi="Verdana" w:cs="Montserrat Medium"/>
          <w:color w:val="A6A6A6"/>
          <w:sz w:val="24"/>
          <w:szCs w:val="24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3.1. </w:t>
      </w:r>
      <w:r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Ц</w:t>
      </w:r>
      <w:r w:rsidRPr="003E1403">
        <w:rPr>
          <w:rStyle w:val="A10"/>
          <w:rFonts w:ascii="Verdana" w:hAnsi="Verdana" w:cs="Montserrat Medium"/>
          <w:sz w:val="24"/>
          <w:szCs w:val="24"/>
        </w:rPr>
        <w:t>ель</w:t>
      </w:r>
      <w:r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Pr="003E1403">
        <w:rPr>
          <w:rStyle w:val="A10"/>
          <w:rFonts w:ascii="Verdana" w:hAnsi="Verdana" w:cs="Montserrat Medium"/>
          <w:sz w:val="24"/>
          <w:szCs w:val="24"/>
        </w:rPr>
        <w:t>создания</w:t>
      </w:r>
      <w:r w:rsidRPr="003E1403">
        <w:rPr>
          <w:rFonts w:ascii="Verdana" w:hAnsi="Verdana" w:cs="Tahoma"/>
          <w:color w:val="221F1F"/>
        </w:rPr>
        <w:t xml:space="preserve"> </w:t>
      </w:r>
      <w:r w:rsidRPr="003E1403">
        <w:rPr>
          <w:rFonts w:ascii="Verdana" w:hAnsi="Verdana" w:cs="Montserrat Medium"/>
          <w:color w:val="221F1F"/>
        </w:rPr>
        <w:t>сайта</w:t>
      </w:r>
      <w:r w:rsidRPr="003E1403">
        <w:rPr>
          <w:rFonts w:ascii="Verdana" w:hAnsi="Verdana" w:cs="Tahoma"/>
          <w:color w:val="221F1F"/>
        </w:rPr>
        <w:t xml:space="preserve">. </w:t>
      </w:r>
      <w:r w:rsidRPr="003E1403">
        <w:rPr>
          <w:rFonts w:ascii="Verdana" w:hAnsi="Verdana" w:cs="Tahoma"/>
          <w:color w:val="221F1F"/>
          <w:lang w:val="ru-RU"/>
        </w:rPr>
        <w:br/>
      </w:r>
    </w:p>
    <w:p w:rsidR="00D5195B" w:rsidRDefault="00D5195B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Каких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практических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результатов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хотели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бы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добиться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помощью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нового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сайта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</w:rPr>
        <w:t>?</w:t>
      </w:r>
    </w:p>
    <w:p w:rsidR="00D5195B" w:rsidRPr="003E1403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Pr="003E1403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Default="00D5195B" w:rsidP="00D5195B">
      <w:pPr>
        <w:shd w:val="clear" w:color="auto" w:fill="7FE1E4"/>
        <w:spacing w:line="360" w:lineRule="auto"/>
        <w:rPr>
          <w:rFonts w:ascii="Verdana" w:hAnsi="Verdana" w:cs="MS Shell Dlg 2"/>
          <w:lang w:val="en-US" w:eastAsia="ru-RU"/>
        </w:rPr>
      </w:pPr>
    </w:p>
    <w:p w:rsidR="00275061" w:rsidRPr="00D5195B" w:rsidRDefault="00275061" w:rsidP="00D5195B">
      <w:pPr>
        <w:shd w:val="clear" w:color="auto" w:fill="7FE1E4"/>
        <w:spacing w:line="360" w:lineRule="auto"/>
        <w:rPr>
          <w:rStyle w:val="A10"/>
          <w:rFonts w:ascii="Verdana" w:hAnsi="Verdana" w:cs="Tahoma"/>
          <w:color w:val="777777"/>
          <w:sz w:val="24"/>
          <w:szCs w:val="24"/>
          <w:lang w:val="ru-RU"/>
        </w:rPr>
        <w:sectPr w:rsidR="00275061" w:rsidRPr="00D5195B" w:rsidSect="007D7CA4">
          <w:headerReference w:type="even" r:id="rId11"/>
          <w:headerReference w:type="first" r:id="rId12"/>
          <w:pgSz w:w="11906" w:h="16838"/>
          <w:pgMar w:top="2268" w:right="1418" w:bottom="1418" w:left="1418" w:header="709" w:footer="709" w:gutter="0"/>
          <w:cols w:space="708"/>
          <w:docGrid w:linePitch="360"/>
        </w:sectPr>
      </w:pP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lastRenderedPageBreak/>
        <w:t xml:space="preserve">3.2.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Опишите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конкретные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результаты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,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которые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062543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ы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хотели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бы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получить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с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помощью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сайта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Увеличение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объемов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продаж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повышение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узнаваемости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торговой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марки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рост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количества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посетителей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сайта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увеличение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клиентской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базы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т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</w:p>
    <w:p w:rsidR="00985DAC" w:rsidRPr="003E1403" w:rsidRDefault="00985DAC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будьте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голословны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используйте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конкретные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цифры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!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A16A96" w:rsidRPr="003E1403" w:rsidRDefault="00A16A96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3.3.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Расскажите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о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ашей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компании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ак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правильно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пишется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название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как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его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можно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сокращать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можно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ли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переводить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на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другой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язык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какое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название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следует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использовать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?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A16A96" w:rsidRPr="003E1403" w:rsidRDefault="00E74A54" w:rsidP="00E13D7B">
      <w:pPr>
        <w:autoSpaceDE w:val="0"/>
        <w:autoSpaceDN w:val="0"/>
        <w:adjustRightInd w:val="0"/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  <w:r w:rsidRPr="003E1403">
        <w:rPr>
          <w:rFonts w:ascii="Verdana" w:hAnsi="Verdana" w:cs="Trebuchet MS"/>
          <w:lang w:val="ru-RU" w:eastAsia="ru-RU"/>
        </w:rPr>
        <w:t xml:space="preserve"> </w:t>
      </w: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3.4.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Есть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ли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у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компании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сформулированная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миссия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,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цели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?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Если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ы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располагаете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слоганом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или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девизом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приведите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их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lastRenderedPageBreak/>
        <w:t xml:space="preserve">3.5.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Опишите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область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ашей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деятельности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направления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бизнеса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8D063D" w:rsidRPr="003E1403">
        <w:rPr>
          <w:rStyle w:val="A10"/>
          <w:rFonts w:ascii="Verdana" w:hAnsi="Verdana" w:cs="Tahoma"/>
          <w:sz w:val="24"/>
          <w:szCs w:val="24"/>
          <w:lang w:val="ru-RU"/>
        </w:rPr>
        <w:br/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лючевые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моменты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которые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бы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ы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хотели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в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первую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очередь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донести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до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аудитории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CB6993" w:rsidRPr="003E1403" w:rsidRDefault="00CB6993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985DAC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3.6. </w:t>
      </w:r>
      <w:r w:rsidR="00985DA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Ваши</w:t>
      </w:r>
      <w:r w:rsidR="00985DAC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85DAC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преимущества</w:t>
      </w:r>
      <w:r w:rsidR="00985DAC" w:rsidRPr="003E1403">
        <w:rPr>
          <w:rStyle w:val="A10"/>
          <w:rFonts w:ascii="Verdana" w:hAnsi="Verdana" w:cs="Tahoma"/>
          <w:sz w:val="24"/>
          <w:szCs w:val="24"/>
        </w:rPr>
        <w:t>.</w:t>
      </w:r>
      <w:r w:rsidR="00985DAC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Перечислите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свои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преимущества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отличия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ключевые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моменты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которые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бы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ы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хотели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в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первую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очередь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донести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до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85DAC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аудитории</w:t>
      </w:r>
      <w:r w:rsidR="00985DAC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985DAC" w:rsidRPr="003E1403" w:rsidRDefault="00985DAC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3.7.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Опишите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клиентов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ашей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компании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,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ашу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целевую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аудиторию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Какие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слои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населения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заинтересованы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в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ашей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продукции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услугах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каков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C90CC8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возрастной</w:t>
      </w:r>
      <w:r w:rsidR="00C90CC8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C90CC8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диапазон</w:t>
      </w:r>
      <w:r w:rsidR="00C90CC8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этих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людей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соотношение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полов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,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уровень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доходов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где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они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живут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(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Страна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Город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Регион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), </w:t>
      </w:r>
      <w:r w:rsidR="00C90CC8" w:rsidRPr="004D568F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</w:t>
      </w:r>
      <w:r w:rsidR="00531F1A" w:rsidRPr="004D568F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</w:t>
      </w:r>
      <w:r w:rsidR="00531F1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кие</w:t>
      </w:r>
      <w:r w:rsidR="00531F1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531F1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устройства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85460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они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85460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используют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85460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85460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входа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85460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85460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</w:t>
      </w:r>
      <w:r w:rsidR="00285460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: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компьютеры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или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мобильные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устройства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т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д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</w:p>
    <w:p w:rsidR="008D063D" w:rsidRPr="003E1403" w:rsidRDefault="008D063D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Если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представляете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свою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аудиторию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лучше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оставить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этот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пункт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незаполненным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писать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«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все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».</w:t>
      </w:r>
    </w:p>
    <w:p w:rsidR="00D5195B" w:rsidRDefault="00D5195B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D5195B" w:rsidRPr="003E1403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Pr="003E1403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Pr="003E1403" w:rsidRDefault="00D5195B" w:rsidP="00D5195B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D5195B" w:rsidRDefault="00D5195B" w:rsidP="00E13D7B">
      <w:pPr>
        <w:spacing w:line="360" w:lineRule="auto"/>
        <w:rPr>
          <w:rStyle w:val="A10"/>
          <w:rFonts w:cs="Tahoma"/>
          <w:sz w:val="24"/>
          <w:szCs w:val="24"/>
        </w:rPr>
      </w:pPr>
    </w:p>
    <w:p w:rsidR="00962F37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3.8.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Опишите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C90CC8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наиболее</w:t>
      </w:r>
      <w:r w:rsidR="00C90CC8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предпочтительного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для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ас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клиента</w:t>
      </w:r>
      <w:r w:rsidR="008D063D" w:rsidRPr="003E1403">
        <w:rPr>
          <w:rStyle w:val="A10"/>
          <w:rFonts w:ascii="Verdana" w:hAnsi="Verdana" w:cs="Tahoma"/>
          <w:sz w:val="24"/>
          <w:szCs w:val="24"/>
          <w:lang w:val="ru-RU"/>
        </w:rPr>
        <w:t>/</w:t>
      </w:r>
      <w:r w:rsidR="008D063D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посетителя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>,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что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он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у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ас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должен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заказать</w:t>
      </w:r>
      <w:r w:rsidR="008D063D" w:rsidRPr="003E1403">
        <w:rPr>
          <w:rStyle w:val="A10"/>
          <w:rFonts w:ascii="Verdana" w:hAnsi="Verdana" w:cs="Tahoma"/>
          <w:sz w:val="24"/>
          <w:szCs w:val="24"/>
          <w:lang w:val="ru-RU"/>
        </w:rPr>
        <w:t>/</w:t>
      </w:r>
      <w:r w:rsidR="008D063D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купить</w:t>
      </w:r>
      <w:r w:rsidR="008D063D" w:rsidRPr="003E1403">
        <w:rPr>
          <w:rStyle w:val="A10"/>
          <w:rFonts w:ascii="Verdana" w:hAnsi="Verdana" w:cs="Tahoma"/>
          <w:sz w:val="24"/>
          <w:szCs w:val="24"/>
          <w:lang w:val="ru-RU"/>
        </w:rPr>
        <w:t>/</w:t>
      </w:r>
      <w:r w:rsidR="008D063D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узнать</w:t>
      </w:r>
      <w:r w:rsidR="00962F37" w:rsidRPr="003E1403">
        <w:rPr>
          <w:rStyle w:val="A10"/>
          <w:rFonts w:ascii="Verdana" w:hAnsi="Verdana" w:cs="Tahoma"/>
          <w:sz w:val="24"/>
          <w:szCs w:val="24"/>
        </w:rPr>
        <w:t>.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D063D" w:rsidRPr="003E1403">
        <w:rPr>
          <w:rStyle w:val="A10"/>
          <w:rFonts w:ascii="Verdana" w:hAnsi="Verdana" w:cs="Tahoma"/>
          <w:sz w:val="24"/>
          <w:szCs w:val="24"/>
          <w:lang w:val="ru-RU"/>
        </w:rPr>
        <w:br/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Кто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почему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именно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ас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выбрал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делает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ли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заказ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/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покупку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сам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какую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услугу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/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товар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выбирает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что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обращает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внимание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Если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5759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ас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есть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представление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нескольких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типах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идеальных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посетителей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опишите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каждого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из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D063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них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BB573A" w:rsidRPr="003E1403" w:rsidRDefault="00BB573A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3.9.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Приведите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примеры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>1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-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>3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сайтов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,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которые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ам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нравятся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,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также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стиль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>/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подачу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материала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,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который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ы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считаете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подходящим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для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5759B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ашего</w:t>
      </w:r>
      <w:r w:rsidR="008452C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452C6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Неважно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какой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области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бизнеса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они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относятся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  <w:r w:rsidR="008D063D" w:rsidRPr="003E1403">
        <w:rPr>
          <w:rStyle w:val="A6"/>
          <w:rFonts w:ascii="Verdana" w:hAnsi="Verdana" w:cs="Tahoma"/>
          <w:color w:val="BFBFBF"/>
          <w:sz w:val="24"/>
          <w:szCs w:val="24"/>
          <w:lang w:val="ru-RU"/>
        </w:rPr>
        <w:t xml:space="preserve"> 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D5195B" w:rsidRPr="003E1403" w:rsidRDefault="00D5195B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A16A96" w:rsidRPr="003E1403" w:rsidRDefault="00A16A96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3.10.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Приведите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несколько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примеров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сайтов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DC4EC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аших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прямых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конкурентов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или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компаний</w:t>
      </w:r>
      <w:r w:rsidR="008D063D" w:rsidRPr="003E1403">
        <w:rPr>
          <w:rStyle w:val="A10"/>
          <w:rFonts w:ascii="Verdana" w:hAnsi="Verdana" w:cs="Tahoma"/>
          <w:sz w:val="24"/>
          <w:szCs w:val="24"/>
          <w:lang w:val="ru-RU"/>
        </w:rPr>
        <w:t>,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место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которых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DC4EC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ы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хотели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бы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занять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lastRenderedPageBreak/>
        <w:t>Будьте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реалистами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>.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Насколько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предложение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конкурентов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шире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C4EC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аше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они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сильнее</w:t>
      </w:r>
      <w:r w:rsidR="008D063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C4EC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ы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слабее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?</w:t>
      </w:r>
      <w:r w:rsidR="00962F37" w:rsidRPr="003E1403">
        <w:rPr>
          <w:rStyle w:val="A6"/>
          <w:rFonts w:ascii="Verdana" w:hAnsi="Verdana" w:cs="Tahoma"/>
          <w:sz w:val="24"/>
          <w:szCs w:val="24"/>
          <w:lang w:val="ru-RU"/>
        </w:rPr>
        <w:t xml:space="preserve"> 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A16A96" w:rsidRPr="003E1403" w:rsidRDefault="00A16A96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A16A96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3.11.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Какие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обязательные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элементы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нужно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использовать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страницах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>.</w:t>
      </w:r>
      <w:r w:rsidR="00A16A96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Логотип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цвет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шрифт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слоган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номер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/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номера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телефона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адреса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–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всё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без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чего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C4EC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аш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будет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62F37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закончен</w:t>
      </w:r>
      <w:r w:rsidR="00962F37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962F37" w:rsidRPr="003E1403">
        <w:rPr>
          <w:rStyle w:val="A6"/>
          <w:rFonts w:ascii="Verdana" w:hAnsi="Verdana" w:cs="Tahoma"/>
          <w:color w:val="BFBFBF"/>
          <w:sz w:val="24"/>
          <w:szCs w:val="24"/>
          <w:lang w:val="ru-RU"/>
        </w:rPr>
        <w:t xml:space="preserve"> 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CB6993" w:rsidRPr="003E1403" w:rsidRDefault="00CB6993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D5195B" w:rsidRPr="00D5195B" w:rsidRDefault="00BB573A" w:rsidP="00D5195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3.12.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Перечислите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предполагаемые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разделы</w:t>
      </w:r>
      <w:r w:rsidR="00962F37" w:rsidRPr="003E1403">
        <w:rPr>
          <w:rStyle w:val="A10"/>
          <w:rFonts w:ascii="Verdana" w:hAnsi="Verdana" w:cs="Tahoma"/>
          <w:sz w:val="24"/>
          <w:szCs w:val="24"/>
          <w:lang w:val="ru-RU"/>
        </w:rPr>
        <w:t>/</w:t>
      </w:r>
      <w:r w:rsidR="00962F3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страницы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DC4EC7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ашего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будущего</w:t>
      </w:r>
      <w:r w:rsidR="00A16A96" w:rsidRPr="003E1403">
        <w:rPr>
          <w:rStyle w:val="A10"/>
          <w:rFonts w:ascii="Verdana" w:hAnsi="Verdana" w:cs="Tahoma"/>
          <w:sz w:val="24"/>
          <w:szCs w:val="24"/>
        </w:rPr>
        <w:t xml:space="preserve"> </w:t>
      </w:r>
      <w:r w:rsidR="00A16A96" w:rsidRPr="003E1403">
        <w:rPr>
          <w:rStyle w:val="A10"/>
          <w:rFonts w:ascii="Verdana" w:hAnsi="Verdana" w:cs="Montserrat Medium"/>
          <w:sz w:val="24"/>
          <w:szCs w:val="24"/>
        </w:rPr>
        <w:t>сайта</w:t>
      </w:r>
      <w:r w:rsidR="00B66736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A301D0" w:rsidRPr="003E1403">
        <w:rPr>
          <w:rStyle w:val="A10"/>
          <w:rFonts w:ascii="Verdana" w:hAnsi="Verdana" w:cs="Tahoma"/>
          <w:sz w:val="24"/>
          <w:szCs w:val="24"/>
          <w:lang w:val="ru-RU"/>
        </w:rPr>
        <w:t>(</w:t>
      </w:r>
      <w:r w:rsidR="00A301D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структуру</w:t>
      </w:r>
      <w:r w:rsidR="00A301D0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A301D0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A301D0" w:rsidRPr="003E1403">
        <w:rPr>
          <w:rStyle w:val="A10"/>
          <w:rFonts w:ascii="Verdana" w:hAnsi="Verdana" w:cs="Tahoma"/>
          <w:sz w:val="24"/>
          <w:szCs w:val="24"/>
          <w:lang w:val="ru-RU"/>
        </w:rPr>
        <w:t>).</w:t>
      </w:r>
      <w:r w:rsidR="008D063D" w:rsidRPr="003E1403">
        <w:rPr>
          <w:rFonts w:ascii="Verdana" w:hAnsi="Verdana" w:cs="Tahoma"/>
          <w:lang w:val="ru-RU"/>
        </w:rPr>
        <w:br/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апишите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в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свободной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A16A96" w:rsidRPr="003E1403">
        <w:rPr>
          <w:rStyle w:val="A6"/>
          <w:rFonts w:ascii="Verdana" w:hAnsi="Verdana" w:cs="Montserrat Medium"/>
          <w:color w:val="A6A6A6"/>
          <w:sz w:val="24"/>
          <w:szCs w:val="24"/>
        </w:rPr>
        <w:t>форме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внизу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A16A96" w:rsidRPr="003E1403">
        <w:rPr>
          <w:rStyle w:val="A6"/>
          <w:rFonts w:ascii="Verdana" w:hAnsi="Verdana" w:cs="Tahoma"/>
          <w:color w:val="A6A6A6"/>
          <w:sz w:val="24"/>
          <w:szCs w:val="24"/>
        </w:rPr>
        <w:t xml:space="preserve"> </w:t>
      </w:r>
      <w:r w:rsidR="00820378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апример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2104ED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компании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Лента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lastRenderedPageBreak/>
        <w:t>новостей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Услуги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Каталог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продукции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Прайс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Частые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вопросы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Опросы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Контакты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B605AB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</w:t>
      </w:r>
      <w:r w:rsidR="00B605AB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</w:p>
    <w:p w:rsidR="00D5195B" w:rsidRDefault="00D5195B" w:rsidP="00D5195B">
      <w:pPr>
        <w:autoSpaceDE w:val="0"/>
        <w:autoSpaceDN w:val="0"/>
        <w:adjustRightInd w:val="0"/>
        <w:rPr>
          <w:rFonts w:ascii="Verdana" w:hAnsi="Verdana" w:cs="Charcoal CY"/>
          <w:color w:val="000000"/>
          <w:lang w:val="ru-RU" w:eastAsia="ru-RU"/>
        </w:rPr>
      </w:pPr>
    </w:p>
    <w:p w:rsidR="00275061" w:rsidRDefault="00275061" w:rsidP="00D5195B">
      <w:pPr>
        <w:autoSpaceDE w:val="0"/>
        <w:autoSpaceDN w:val="0"/>
        <w:adjustRightInd w:val="0"/>
        <w:spacing w:line="360" w:lineRule="auto"/>
        <w:rPr>
          <w:rFonts w:ascii="Verdana" w:hAnsi="Verdana" w:cs="Charcoal CY"/>
          <w:color w:val="000000"/>
          <w:lang w:val="ru-RU" w:eastAsia="ru-RU"/>
        </w:rPr>
      </w:pPr>
    </w:p>
    <w:p w:rsidR="002104ED" w:rsidRPr="003E1403" w:rsidRDefault="00BB573A" w:rsidP="00D5195B">
      <w:pPr>
        <w:autoSpaceDE w:val="0"/>
        <w:autoSpaceDN w:val="0"/>
        <w:adjustRightInd w:val="0"/>
        <w:spacing w:line="360" w:lineRule="auto"/>
        <w:rPr>
          <w:rStyle w:val="A6"/>
          <w:rFonts w:ascii="Verdana" w:hAnsi="Verdana" w:cs="Charcoal CY"/>
          <w:color w:val="000000"/>
          <w:sz w:val="24"/>
          <w:szCs w:val="24"/>
          <w:lang w:val="ru-RU" w:eastAsia="ru-RU"/>
        </w:rPr>
      </w:pPr>
      <w:r w:rsidRPr="003E1403">
        <w:rPr>
          <w:rFonts w:ascii="Verdana" w:hAnsi="Verdana" w:cs="Charcoal CY"/>
          <w:color w:val="000000"/>
          <w:lang w:val="ru-RU" w:eastAsia="ru-RU"/>
        </w:rPr>
        <w:t xml:space="preserve">3.13.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Укажите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здесь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структуру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сайта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.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Без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нее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сложно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сделать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предварительную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оценку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стоимость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разработки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 xml:space="preserve"> </w:t>
      </w:r>
      <w:r w:rsidR="002104ED" w:rsidRPr="003E1403">
        <w:rPr>
          <w:rFonts w:ascii="Verdana" w:hAnsi="Verdana" w:cs="Montserrat Medium"/>
          <w:color w:val="000000"/>
          <w:lang w:val="ru-RU" w:eastAsia="ru-RU"/>
        </w:rPr>
        <w:t>сайта</w:t>
      </w:r>
      <w:r w:rsidR="002104ED" w:rsidRPr="003E1403">
        <w:rPr>
          <w:rFonts w:ascii="Verdana" w:hAnsi="Verdana" w:cs="Charcoal CY"/>
          <w:color w:val="000000"/>
          <w:lang w:val="ru-RU" w:eastAsia="ru-RU"/>
        </w:rPr>
        <w:t>.</w:t>
      </w:r>
    </w:p>
    <w:tbl>
      <w:tblPr>
        <w:tblpPr w:leftFromText="180" w:rightFromText="180" w:vertAnchor="page" w:horzAnchor="margin" w:tblpY="3910"/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789"/>
      </w:tblGrid>
      <w:tr w:rsidR="00B245FF" w:rsidRPr="003E1403" w:rsidTr="002104ED">
        <w:tc>
          <w:tcPr>
            <w:tcW w:w="8789" w:type="dxa"/>
            <w:shd w:val="clear" w:color="auto" w:fill="7FE1E4"/>
          </w:tcPr>
          <w:p w:rsidR="00CB6993" w:rsidRPr="003E1403" w:rsidRDefault="00CB6993" w:rsidP="00D5195B">
            <w:pPr>
              <w:autoSpaceDE w:val="0"/>
              <w:autoSpaceDN w:val="0"/>
              <w:adjustRightInd w:val="0"/>
              <w:rPr>
                <w:rFonts w:ascii="Verdana" w:hAnsi="Verdana" w:cs="Charcoal CY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D5195B" w:rsidRPr="003E1403" w:rsidRDefault="00D5195B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2104ED" w:rsidRPr="003E1403" w:rsidRDefault="002104ED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  <w:p w:rsidR="00D5195B" w:rsidRPr="003E1403" w:rsidRDefault="00D5195B" w:rsidP="00D5195B">
            <w:pPr>
              <w:autoSpaceDE w:val="0"/>
              <w:autoSpaceDN w:val="0"/>
              <w:adjustRightInd w:val="0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275061" w:rsidRPr="003E1403" w:rsidRDefault="00275061" w:rsidP="00275061">
      <w:pPr>
        <w:shd w:val="clear" w:color="auto" w:fill="7FE1E4"/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E74A54" w:rsidRPr="003E1403" w:rsidRDefault="00E74A54" w:rsidP="00E13D7B">
      <w:pPr>
        <w:autoSpaceDE w:val="0"/>
        <w:autoSpaceDN w:val="0"/>
        <w:adjustRightInd w:val="0"/>
        <w:spacing w:line="360" w:lineRule="auto"/>
        <w:rPr>
          <w:rFonts w:ascii="Verdana" w:hAnsi="Verdana" w:cs="MS Shell Dlg 2"/>
          <w:lang w:val="ru-RU" w:eastAsia="ru-RU"/>
        </w:rPr>
      </w:pPr>
    </w:p>
    <w:p w:rsidR="006B7061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BFBFBF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3.14.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Что</w:t>
      </w:r>
      <w:r w:rsidR="006B7061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6B7061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итоге</w:t>
      </w:r>
      <w:r w:rsidR="006B7061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должен</w:t>
      </w:r>
      <w:r w:rsidR="006B7061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совершить</w:t>
      </w:r>
      <w:r w:rsidR="006B7061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посетитель</w:t>
      </w:r>
      <w:r w:rsidR="006B7061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6B7061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D46C94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6B7061" w:rsidRPr="003E1403">
        <w:rPr>
          <w:rFonts w:ascii="Verdana" w:hAnsi="Verdana" w:cs="Tahoma"/>
        </w:rPr>
        <w:t xml:space="preserve"> </w:t>
      </w:r>
      <w:r w:rsidR="008D063D" w:rsidRPr="003E1403">
        <w:rPr>
          <w:rFonts w:ascii="Verdana" w:hAnsi="Verdana" w:cs="Tahoma"/>
          <w:lang w:val="ru-RU"/>
        </w:rPr>
        <w:br/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Какое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действие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должен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совершить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посетитель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сайта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6B7061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чтобы</w:t>
      </w:r>
      <w:r w:rsidR="006B7061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104ED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ы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считали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что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все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прошло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хорошо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: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написать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письмо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купить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что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-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через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позвонить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выписать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счет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отправить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заявку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Может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быть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много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вариантов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действий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выберите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2-3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наиболее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D46C9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предпочтительных</w:t>
      </w:r>
      <w:r w:rsidR="00D46C9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B245FF" w:rsidRPr="003E1403" w:rsidTr="00275061">
        <w:tc>
          <w:tcPr>
            <w:tcW w:w="8897" w:type="dxa"/>
            <w:shd w:val="clear" w:color="auto" w:fill="7FE1E4"/>
          </w:tcPr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CB6993" w:rsidRPr="003E1403" w:rsidRDefault="00CB6993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FA0A15" w:rsidRPr="003E1403" w:rsidRDefault="00FA0A15" w:rsidP="00E13D7B">
      <w:pPr>
        <w:spacing w:line="360" w:lineRule="auto"/>
        <w:rPr>
          <w:rStyle w:val="A10"/>
          <w:rFonts w:ascii="Verdana" w:hAnsi="Verdana" w:cs="Tahoma"/>
          <w:color w:val="FFFFFF"/>
          <w:sz w:val="44"/>
          <w:szCs w:val="44"/>
          <w:highlight w:val="darkGray"/>
          <w:lang w:val="ru-RU"/>
        </w:rPr>
        <w:sectPr w:rsidR="00FA0A15" w:rsidRPr="003E1403" w:rsidSect="007D7CA4">
          <w:headerReference w:type="even" r:id="rId13"/>
          <w:footerReference w:type="default" r:id="rId14"/>
          <w:headerReference w:type="first" r:id="rId15"/>
          <w:pgSz w:w="11906" w:h="16838"/>
          <w:pgMar w:top="2268" w:right="1417" w:bottom="1417" w:left="1417" w:header="708" w:footer="708" w:gutter="0"/>
          <w:cols w:space="708"/>
          <w:docGrid w:linePitch="360"/>
        </w:sectPr>
      </w:pPr>
    </w:p>
    <w:p w:rsidR="00FA0A15" w:rsidRPr="003E1403" w:rsidRDefault="00BB573A" w:rsidP="00E13D7B">
      <w:pPr>
        <w:spacing w:line="360" w:lineRule="auto"/>
        <w:rPr>
          <w:rStyle w:val="A10"/>
          <w:rFonts w:ascii="Verdana" w:hAnsi="Verdana" w:cs="Tahoma"/>
          <w:sz w:val="44"/>
          <w:szCs w:val="44"/>
          <w:lang w:val="ru-RU"/>
        </w:rPr>
      </w:pPr>
      <w:r w:rsidRPr="003E1403">
        <w:rPr>
          <w:rStyle w:val="A10"/>
          <w:rFonts w:ascii="Verdana" w:hAnsi="Verdana" w:cs="Tahoma"/>
          <w:sz w:val="44"/>
          <w:szCs w:val="44"/>
          <w:lang w:val="ru-RU"/>
        </w:rPr>
        <w:lastRenderedPageBreak/>
        <w:t xml:space="preserve">4. </w:t>
      </w:r>
      <w:r w:rsidR="002104ED" w:rsidRPr="003E1403">
        <w:rPr>
          <w:rStyle w:val="A10"/>
          <w:rFonts w:ascii="Verdana" w:hAnsi="Verdana" w:cs="Montserrat Medium"/>
          <w:sz w:val="44"/>
          <w:szCs w:val="44"/>
          <w:lang w:val="ru-RU"/>
        </w:rPr>
        <w:t>Дополнительно</w:t>
      </w:r>
    </w:p>
    <w:p w:rsidR="00FA0A15" w:rsidRPr="003E1403" w:rsidRDefault="00FA0A15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Нередко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создания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хорошего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продукта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нужно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что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-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еще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только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обращаются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компании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нужно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вначале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разработать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логотип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фирменную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атрибутику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Новым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сайтам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запускаются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нужна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контентная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поддержка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продвижение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сети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Наша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студия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берется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разные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Одни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041FB5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работы</w:t>
      </w:r>
      <w:r w:rsidR="00041FB5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выполняем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самостоятельно</w:t>
      </w:r>
      <w:r w:rsidR="00041FB5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041FB5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других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же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вещей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нас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перестали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быть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профильными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которых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нас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достаточно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компетентности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предлагаем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услуги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партнеров</w:t>
      </w:r>
      <w:r w:rsidR="00BD5F16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041FB5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D5F16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041FB5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работе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D5F16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наших</w:t>
      </w:r>
      <w:r w:rsidR="00BD5F16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BD5F16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партнеров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уверены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100%.</w:t>
      </w:r>
    </w:p>
    <w:p w:rsidR="00FA0A15" w:rsidRPr="003E1403" w:rsidRDefault="00FA0A15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041FB5" w:rsidRPr="003E1403" w:rsidRDefault="00BB573A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4.1.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Вам</w:t>
      </w:r>
      <w:r w:rsidR="00C90CC8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820378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необходимо</w:t>
      </w:r>
      <w:r w:rsidR="00820378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разрабо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тать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логотип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еще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что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>-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то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из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фирменного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стиля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041FB5" w:rsidRPr="003E1403">
        <w:rPr>
          <w:rFonts w:ascii="Verdana" w:hAnsi="Verdana" w:cs="Tahoma"/>
        </w:rPr>
        <w:t xml:space="preserve"> </w:t>
      </w:r>
      <w:r w:rsidR="00041FB5" w:rsidRPr="003E1403">
        <w:rPr>
          <w:rFonts w:ascii="Verdana" w:hAnsi="Verdana" w:cs="Tahoma"/>
          <w:lang w:val="ru-RU"/>
        </w:rPr>
        <w:br/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разработки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логотипа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фирменного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стиля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нас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есть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отдельный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бриф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который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вышлем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20378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при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20378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необходимости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Пока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же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напишите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что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ы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хотели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бы</w:t>
      </w:r>
      <w:r w:rsidR="009D348A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D348A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получить</w:t>
      </w:r>
      <w:r w:rsidR="00041FB5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  <w:r w:rsidR="00041FB5" w:rsidRPr="003E1403">
        <w:rPr>
          <w:rStyle w:val="A6"/>
          <w:rFonts w:ascii="Verdana" w:hAnsi="Verdana" w:cs="Tahoma"/>
          <w:sz w:val="24"/>
          <w:szCs w:val="24"/>
          <w:lang w:val="ru-RU"/>
        </w:rPr>
        <w:t xml:space="preserve"> 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041FB5" w:rsidRPr="003E1403" w:rsidTr="00275061">
        <w:tc>
          <w:tcPr>
            <w:tcW w:w="8897" w:type="dxa"/>
            <w:shd w:val="clear" w:color="auto" w:fill="7FE1E4"/>
          </w:tcPr>
          <w:p w:rsidR="00041FB5" w:rsidRPr="003E1403" w:rsidRDefault="00041FB5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041FB5" w:rsidRPr="003E1403" w:rsidRDefault="00041FB5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041FB5" w:rsidRPr="003E1403" w:rsidRDefault="00041FB5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041FB5" w:rsidRPr="003E1403" w:rsidRDefault="00041FB5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9D348A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4.2.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Нужно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родвижение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поисковых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9D348A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системах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(</w:t>
      </w:r>
      <w:r w:rsidR="009D348A" w:rsidRPr="003E1403">
        <w:rPr>
          <w:rStyle w:val="A10"/>
          <w:rFonts w:ascii="Verdana" w:hAnsi="Verdana" w:cs="Tahoma"/>
          <w:sz w:val="24"/>
          <w:szCs w:val="24"/>
          <w:lang w:val="en-US"/>
        </w:rPr>
        <w:t>SEO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>)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>/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или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контекстная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реклама</w:t>
      </w:r>
      <w:r w:rsidR="009D348A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9D348A" w:rsidRPr="003E1403">
        <w:rPr>
          <w:rFonts w:ascii="Verdana" w:hAnsi="Verdana" w:cs="Tahoma"/>
        </w:rPr>
        <w:t xml:space="preserve"> </w:t>
      </w:r>
      <w:r w:rsidR="009D348A" w:rsidRPr="003E1403">
        <w:rPr>
          <w:rFonts w:ascii="Verdana" w:hAnsi="Verdana" w:cs="Tahoma"/>
          <w:lang w:val="ru-RU"/>
        </w:rPr>
        <w:br/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Опишите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чего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итоге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820378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хотите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добиться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?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Идеально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было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увидеть</w:t>
      </w:r>
      <w:r w:rsidR="002737F4" w:rsidRPr="003E1403">
        <w:rPr>
          <w:rStyle w:val="A6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lastRenderedPageBreak/>
        <w:t>ваши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en-US"/>
        </w:rPr>
        <w:t>KPI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оценки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результатов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Или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просто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напишите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«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»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вышлем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820378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ам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бриф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работы</w:t>
      </w:r>
      <w:r w:rsidR="00820378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связанные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продвижением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9D348A" w:rsidRPr="003E1403" w:rsidTr="00275061">
        <w:tc>
          <w:tcPr>
            <w:tcW w:w="8897" w:type="dxa"/>
            <w:shd w:val="clear" w:color="auto" w:fill="7FE1E4"/>
          </w:tcPr>
          <w:p w:rsidR="009D348A" w:rsidRPr="003E1403" w:rsidRDefault="009D348A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D348A" w:rsidRPr="003E1403" w:rsidRDefault="009D348A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D348A" w:rsidRPr="003E1403" w:rsidRDefault="009D348A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2737F4" w:rsidRPr="003E1403" w:rsidRDefault="002737F4" w:rsidP="00E13D7B">
      <w:pPr>
        <w:spacing w:line="360" w:lineRule="auto"/>
        <w:rPr>
          <w:rStyle w:val="A10"/>
          <w:rFonts w:ascii="Verdana" w:hAnsi="Verdana" w:cs="Tahoma"/>
          <w:sz w:val="24"/>
          <w:szCs w:val="24"/>
          <w:lang w:val="ru-RU"/>
        </w:rPr>
      </w:pPr>
    </w:p>
    <w:p w:rsidR="002737F4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4.3.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Нужна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долгосрочная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техническая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поддержка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2737F4" w:rsidRPr="003E1403">
        <w:rPr>
          <w:rFonts w:ascii="Verdana" w:hAnsi="Verdana" w:cs="Tahoma"/>
        </w:rPr>
        <w:t xml:space="preserve"> </w:t>
      </w:r>
      <w:r w:rsidR="002737F4" w:rsidRPr="003E1403">
        <w:rPr>
          <w:rFonts w:ascii="Verdana" w:hAnsi="Verdana" w:cs="Tahoma"/>
          <w:lang w:val="ru-RU"/>
        </w:rPr>
        <w:br/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можем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взять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себя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все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работы</w:t>
      </w:r>
      <w:r w:rsidR="0009176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связанные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доработкой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добавлением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него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материалов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поддержке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обычно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исходим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из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предоплаченного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объема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месяц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Опишите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09176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какие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работы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хотели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передать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внешнюю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техническую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поддержку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.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2737F4" w:rsidRPr="003E1403" w:rsidTr="00275061">
        <w:tc>
          <w:tcPr>
            <w:tcW w:w="8897" w:type="dxa"/>
            <w:shd w:val="clear" w:color="auto" w:fill="7FE1E4"/>
          </w:tcPr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2737F4" w:rsidRPr="003E1403" w:rsidRDefault="002737F4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FA0A15" w:rsidRPr="003E1403" w:rsidRDefault="00FA0A15" w:rsidP="00E13D7B">
      <w:pPr>
        <w:spacing w:line="360" w:lineRule="auto"/>
        <w:rPr>
          <w:rFonts w:ascii="Verdana" w:hAnsi="Verdana" w:cs="Tahoma"/>
          <w:lang w:val="ru-RU"/>
        </w:rPr>
      </w:pPr>
    </w:p>
    <w:p w:rsidR="002737F4" w:rsidRPr="003E1403" w:rsidRDefault="00BB573A" w:rsidP="00E13D7B">
      <w:pPr>
        <w:spacing w:line="360" w:lineRule="auto"/>
        <w:rPr>
          <w:rStyle w:val="A6"/>
          <w:rFonts w:ascii="Verdana" w:hAnsi="Verdana" w:cs="Tahoma"/>
          <w:color w:val="A6A6A6"/>
          <w:sz w:val="24"/>
          <w:szCs w:val="24"/>
          <w:lang w:val="ru-RU"/>
        </w:rPr>
      </w:pPr>
      <w:r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4.4.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Для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сайта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нужно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написать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тексты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,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подготовить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посты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социальные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сети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?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Вы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серьезно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подходите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контенту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и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готовы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заказать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у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нас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разработку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 xml:space="preserve"> 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контентной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>-</w:t>
      </w:r>
      <w:r w:rsidR="002737F4" w:rsidRPr="003E1403">
        <w:rPr>
          <w:rStyle w:val="A10"/>
          <w:rFonts w:ascii="Verdana" w:hAnsi="Verdana" w:cs="Montserrat Medium"/>
          <w:sz w:val="24"/>
          <w:szCs w:val="24"/>
          <w:lang w:val="ru-RU"/>
        </w:rPr>
        <w:t>стратегии</w:t>
      </w:r>
      <w:r w:rsidR="002737F4" w:rsidRPr="003E1403">
        <w:rPr>
          <w:rStyle w:val="A10"/>
          <w:rFonts w:ascii="Verdana" w:hAnsi="Verdana" w:cs="Tahoma"/>
          <w:sz w:val="24"/>
          <w:szCs w:val="24"/>
          <w:lang w:val="ru-RU"/>
        </w:rPr>
        <w:t>?</w:t>
      </w:r>
      <w:r w:rsidR="002737F4" w:rsidRPr="003E1403">
        <w:rPr>
          <w:rFonts w:ascii="Verdana" w:hAnsi="Verdana" w:cs="Tahoma"/>
          <w:lang w:val="ru-RU"/>
        </w:rPr>
        <w:br/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Очень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много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вариантов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активности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связаны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контентом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Основной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блок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задач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которые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приходится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решать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: 1)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подготовка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оригинальных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статей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для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обновления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сайта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размещения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внешних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lastRenderedPageBreak/>
        <w:t>ресурсах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; 2)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разработка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полноценной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контентной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стратегии</w:t>
      </w:r>
      <w:r w:rsidR="0009176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включающ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ую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редакционную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политику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каналы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2737F4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распространения</w:t>
      </w:r>
      <w:r w:rsidR="002737F4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подготовку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материалов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их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публикацию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протяжении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года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и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более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br/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Если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ам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нужна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наша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помощь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вопросах</w:t>
      </w:r>
      <w:r w:rsidR="00E40CDF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>,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связанных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с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контентом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то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опишите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,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в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чем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она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может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 </w:t>
      </w:r>
      <w:r w:rsidR="009430C9" w:rsidRPr="003E1403">
        <w:rPr>
          <w:rStyle w:val="A6"/>
          <w:rFonts w:ascii="Verdana" w:hAnsi="Verdana" w:cs="Montserrat Medium"/>
          <w:color w:val="A6A6A6"/>
          <w:sz w:val="24"/>
          <w:szCs w:val="24"/>
          <w:lang w:val="ru-RU"/>
        </w:rPr>
        <w:t>заключаться</w:t>
      </w:r>
      <w:r w:rsidR="009430C9" w:rsidRPr="003E1403">
        <w:rPr>
          <w:rStyle w:val="A6"/>
          <w:rFonts w:ascii="Verdana" w:hAnsi="Verdana" w:cs="Tahoma"/>
          <w:color w:val="A6A6A6"/>
          <w:sz w:val="24"/>
          <w:szCs w:val="24"/>
          <w:lang w:val="ru-RU"/>
        </w:rPr>
        <w:t xml:space="preserve">. </w:t>
      </w:r>
    </w:p>
    <w:tbl>
      <w:tblPr>
        <w:tblW w:w="0" w:type="auto"/>
        <w:shd w:val="clear" w:color="auto" w:fill="7FE1E4"/>
        <w:tblLook w:val="04A0" w:firstRow="1" w:lastRow="0" w:firstColumn="1" w:lastColumn="0" w:noHBand="0" w:noVBand="1"/>
      </w:tblPr>
      <w:tblGrid>
        <w:gridCol w:w="8897"/>
      </w:tblGrid>
      <w:tr w:rsidR="002737F4" w:rsidRPr="003E1403" w:rsidTr="00275061">
        <w:tc>
          <w:tcPr>
            <w:tcW w:w="8897" w:type="dxa"/>
            <w:shd w:val="clear" w:color="auto" w:fill="7FE1E4"/>
          </w:tcPr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  <w:bookmarkStart w:id="0" w:name="_GoBack"/>
            <w:bookmarkEnd w:id="0"/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9430C9" w:rsidRPr="003E1403" w:rsidRDefault="009430C9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  <w:p w:rsidR="002737F4" w:rsidRPr="003E1403" w:rsidRDefault="002737F4" w:rsidP="00E13D7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MS Shell Dlg 2"/>
                <w:lang w:val="ru-RU" w:eastAsia="ru-RU"/>
              </w:rPr>
            </w:pPr>
          </w:p>
        </w:tc>
      </w:tr>
    </w:tbl>
    <w:p w:rsidR="002737F4" w:rsidRPr="003E1403" w:rsidRDefault="002737F4" w:rsidP="00E13D7B">
      <w:pPr>
        <w:spacing w:line="360" w:lineRule="auto"/>
        <w:rPr>
          <w:rStyle w:val="A6"/>
          <w:rFonts w:ascii="Verdana" w:hAnsi="Verdana" w:cs="Tahoma"/>
          <w:sz w:val="24"/>
          <w:szCs w:val="24"/>
          <w:lang w:val="ru-RU"/>
        </w:rPr>
      </w:pPr>
    </w:p>
    <w:p w:rsidR="002737F4" w:rsidRPr="003E1403" w:rsidRDefault="002737F4" w:rsidP="00E13D7B">
      <w:pPr>
        <w:spacing w:line="360" w:lineRule="auto"/>
        <w:rPr>
          <w:rFonts w:ascii="Verdana" w:hAnsi="Verdana" w:cs="Tahoma"/>
          <w:lang w:val="ru-RU"/>
        </w:rPr>
      </w:pPr>
    </w:p>
    <w:sectPr w:rsidR="002737F4" w:rsidRPr="003E1403" w:rsidSect="007D7CA4"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73" w:rsidRDefault="00586973">
      <w:r>
        <w:separator/>
      </w:r>
    </w:p>
  </w:endnote>
  <w:endnote w:type="continuationSeparator" w:id="0">
    <w:p w:rsidR="00586973" w:rsidRDefault="0058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hell Dlg 2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harcoal CY">
    <w:altName w:val="Calibri"/>
    <w:charset w:val="59"/>
    <w:family w:val="auto"/>
    <w:pitch w:val="variable"/>
    <w:sig w:usb0="00000203" w:usb1="00000000" w:usb2="00000000" w:usb3="00000000" w:csb0="000001C6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 w:rsidP="00B368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01D0" w:rsidRDefault="00A301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Pr="005330D2" w:rsidRDefault="00A301D0" w:rsidP="005330D2">
    <w:pPr>
      <w:pStyle w:val="a4"/>
      <w:jc w:val="center"/>
      <w:rPr>
        <w:rFonts w:ascii="Arial" w:hAnsi="Arial" w:cs="Arial"/>
        <w:sz w:val="20"/>
        <w:szCs w:val="20"/>
        <w:lang w:val="ru-RU"/>
      </w:rPr>
    </w:pPr>
    <w:r>
      <w:rPr>
        <w:rStyle w:val="a5"/>
        <w:rFonts w:ascii="Arial" w:hAnsi="Arial" w:cs="Arial"/>
        <w:sz w:val="20"/>
        <w:szCs w:val="20"/>
        <w:lang w:val="ru-RU"/>
      </w:rPr>
      <w:t xml:space="preserve">- </w:t>
    </w:r>
    <w:r w:rsidRPr="00962F37">
      <w:rPr>
        <w:rStyle w:val="a5"/>
        <w:rFonts w:ascii="Arial" w:hAnsi="Arial" w:cs="Arial"/>
        <w:sz w:val="20"/>
        <w:szCs w:val="20"/>
      </w:rPr>
      <w:fldChar w:fldCharType="begin"/>
    </w:r>
    <w:r w:rsidRPr="00962F37">
      <w:rPr>
        <w:rStyle w:val="a5"/>
        <w:rFonts w:ascii="Arial" w:hAnsi="Arial" w:cs="Arial"/>
        <w:sz w:val="20"/>
        <w:szCs w:val="20"/>
      </w:rPr>
      <w:instrText xml:space="preserve">PAGE  </w:instrText>
    </w:r>
    <w:r w:rsidRPr="00962F37">
      <w:rPr>
        <w:rStyle w:val="a5"/>
        <w:rFonts w:ascii="Arial" w:hAnsi="Arial" w:cs="Arial"/>
        <w:sz w:val="20"/>
        <w:szCs w:val="20"/>
      </w:rPr>
      <w:fldChar w:fldCharType="separate"/>
    </w:r>
    <w:r w:rsidR="00275061">
      <w:rPr>
        <w:rStyle w:val="a5"/>
        <w:rFonts w:ascii="Arial" w:hAnsi="Arial" w:cs="Arial"/>
        <w:noProof/>
        <w:sz w:val="20"/>
        <w:szCs w:val="20"/>
      </w:rPr>
      <w:t>1</w:t>
    </w:r>
    <w:r w:rsidRPr="00962F37">
      <w:rPr>
        <w:rStyle w:val="a5"/>
        <w:rFonts w:ascii="Arial" w:hAnsi="Arial" w:cs="Arial"/>
        <w:sz w:val="20"/>
        <w:szCs w:val="20"/>
      </w:rPr>
      <w:fldChar w:fldCharType="end"/>
    </w:r>
    <w:r>
      <w:rPr>
        <w:rStyle w:val="a5"/>
        <w:rFonts w:ascii="Arial" w:hAnsi="Arial" w:cs="Arial"/>
        <w:sz w:val="20"/>
        <w:szCs w:val="20"/>
        <w:lang w:val="ru-RU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Pr="005330D2" w:rsidRDefault="00A301D0" w:rsidP="005330D2">
    <w:pPr>
      <w:pStyle w:val="a4"/>
      <w:jc w:val="center"/>
      <w:rPr>
        <w:rFonts w:ascii="Arial" w:hAnsi="Arial" w:cs="Arial"/>
        <w:sz w:val="20"/>
        <w:szCs w:val="20"/>
        <w:lang w:val="ru-RU"/>
      </w:rPr>
    </w:pPr>
    <w:r>
      <w:rPr>
        <w:rStyle w:val="a5"/>
        <w:rFonts w:ascii="Arial" w:hAnsi="Arial" w:cs="Arial"/>
        <w:sz w:val="20"/>
        <w:szCs w:val="20"/>
        <w:lang w:val="ru-RU"/>
      </w:rPr>
      <w:t xml:space="preserve">- </w:t>
    </w:r>
    <w:r w:rsidRPr="00962F37">
      <w:rPr>
        <w:rStyle w:val="a5"/>
        <w:rFonts w:ascii="Arial" w:hAnsi="Arial" w:cs="Arial"/>
        <w:sz w:val="20"/>
        <w:szCs w:val="20"/>
      </w:rPr>
      <w:fldChar w:fldCharType="begin"/>
    </w:r>
    <w:r w:rsidRPr="00962F37">
      <w:rPr>
        <w:rStyle w:val="a5"/>
        <w:rFonts w:ascii="Arial" w:hAnsi="Arial" w:cs="Arial"/>
        <w:sz w:val="20"/>
        <w:szCs w:val="20"/>
      </w:rPr>
      <w:instrText xml:space="preserve">PAGE  </w:instrText>
    </w:r>
    <w:r w:rsidRPr="00962F37">
      <w:rPr>
        <w:rStyle w:val="a5"/>
        <w:rFonts w:ascii="Arial" w:hAnsi="Arial" w:cs="Arial"/>
        <w:sz w:val="20"/>
        <w:szCs w:val="20"/>
      </w:rPr>
      <w:fldChar w:fldCharType="separate"/>
    </w:r>
    <w:r w:rsidR="00275061">
      <w:rPr>
        <w:rStyle w:val="a5"/>
        <w:rFonts w:ascii="Arial" w:hAnsi="Arial" w:cs="Arial"/>
        <w:noProof/>
        <w:sz w:val="20"/>
        <w:szCs w:val="20"/>
      </w:rPr>
      <w:t>12</w:t>
    </w:r>
    <w:r w:rsidRPr="00962F37">
      <w:rPr>
        <w:rStyle w:val="a5"/>
        <w:rFonts w:ascii="Arial" w:hAnsi="Arial" w:cs="Arial"/>
        <w:sz w:val="20"/>
        <w:szCs w:val="20"/>
      </w:rPr>
      <w:fldChar w:fldCharType="end"/>
    </w:r>
    <w:r>
      <w:rPr>
        <w:rStyle w:val="a5"/>
        <w:rFonts w:ascii="Arial" w:hAnsi="Arial" w:cs="Arial"/>
        <w:sz w:val="20"/>
        <w:szCs w:val="20"/>
        <w:lang w:val="ru-RU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73" w:rsidRDefault="00586973">
      <w:r>
        <w:separator/>
      </w:r>
    </w:p>
  </w:footnote>
  <w:footnote w:type="continuationSeparator" w:id="0">
    <w:p w:rsidR="00586973" w:rsidRDefault="0058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8223B3" w:rsidP="00071E08">
    <w:pPr>
      <w:pStyle w:val="a7"/>
      <w:tabs>
        <w:tab w:val="clear" w:pos="4677"/>
        <w:tab w:val="clear" w:pos="9355"/>
        <w:tab w:val="center" w:pos="4535"/>
      </w:tabs>
      <w:rPr>
        <w:lang w:val="en-US"/>
      </w:rPr>
    </w:pPr>
    <w:r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4149725</wp:posOffset>
              </wp:positionH>
              <wp:positionV relativeFrom="paragraph">
                <wp:posOffset>-269875</wp:posOffset>
              </wp:positionV>
              <wp:extent cx="2360930" cy="1061720"/>
              <wp:effectExtent l="0" t="0" r="0" b="508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0930" cy="1061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27A3" w:rsidRPr="00275061" w:rsidRDefault="009062EE" w:rsidP="009062EE">
                          <w:pPr>
                            <w:ind w:left="1416"/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 w:rsidRPr="00275061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  <w:t xml:space="preserve">        </w:t>
                          </w:r>
                          <w:r w:rsidR="00A627A3" w:rsidRPr="009062EE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en-US"/>
                            </w:rPr>
                            <w:t>INGURA</w:t>
                          </w:r>
                          <w:r w:rsidR="00A627A3" w:rsidRPr="009062EE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en-US"/>
                            </w:rPr>
                            <w:t>R</w:t>
                          </w:r>
                          <w:r w:rsidR="00A627A3" w:rsidRPr="009062EE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</w:p>
                        <w:p w:rsidR="002523D4" w:rsidRPr="009062EE" w:rsidRDefault="002523D4" w:rsidP="00062543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A627A3" w:rsidRPr="009062EE" w:rsidRDefault="009062EE" w:rsidP="00062543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            </w:t>
                          </w:r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Тел.: +7 9103634389</w:t>
                          </w:r>
                        </w:p>
                        <w:p w:rsidR="00A627A3" w:rsidRPr="009062EE" w:rsidRDefault="009062EE" w:rsidP="00062543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             </w:t>
                          </w: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ab/>
                            <w:t xml:space="preserve">  </w:t>
                          </w:r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+7</w:t>
                          </w:r>
                          <w:r w:rsidR="0006254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9803719851</w:t>
                          </w:r>
                        </w:p>
                        <w:p w:rsidR="00A627A3" w:rsidRPr="009062EE" w:rsidRDefault="00A627A3" w:rsidP="00A627A3">
                          <w:pPr>
                            <w:jc w:val="right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A627A3" w:rsidRPr="009062EE" w:rsidRDefault="009062EE" w:rsidP="00062543">
                          <w:pPr>
                            <w:jc w:val="center"/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              </w:t>
                          </w:r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 xml:space="preserve">Почта: </w:t>
                          </w:r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en-US"/>
                            </w:rPr>
                            <w:t>info</w:t>
                          </w:r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@</w:t>
                          </w:r>
                          <w:proofErr w:type="spellStart"/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en-US"/>
                            </w:rPr>
                            <w:t>ingura</w:t>
                          </w:r>
                          <w:proofErr w:type="spellEnd"/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="00A627A3" w:rsidRPr="009062EE">
                            <w:rPr>
                              <w:rFonts w:ascii="Verdana" w:hAnsi="Verdana" w:cs="Tahoma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26.75pt;margin-top:-21.25pt;width:185.9pt;height:83.6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" strokecolor="window">
              <v:path arrowok="t"/>
              <v:textbox>
                <w:txbxContent>
                  <w:p w:rsidR="00A627A3" w:rsidRPr="009062EE" w:rsidRDefault="009062EE" w:rsidP="009062EE">
                    <w:pPr>
                      <w:ind w:left="1416"/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 xml:space="preserve">        </w:t>
                    </w:r>
                    <w:r w:rsidR="00A627A3" w:rsidRPr="009062EE"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>INGURA</w:t>
                    </w:r>
                    <w:r w:rsidR="00A627A3" w:rsidRPr="009062EE">
                      <w:rPr>
                        <w:rFonts w:ascii="Verdana" w:hAnsi="Verdana" w:cs="Tahoma"/>
                        <w:b/>
                        <w:sz w:val="20"/>
                        <w:szCs w:val="20"/>
                        <w:lang w:val="ru-RU"/>
                      </w:rPr>
                      <w:t>.</w:t>
                    </w: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>R</w:t>
                    </w:r>
                    <w:r w:rsidR="00A627A3" w:rsidRPr="009062EE">
                      <w:rPr>
                        <w:rFonts w:ascii="Verdana" w:hAnsi="Verdana" w:cs="Tahoma"/>
                        <w:b/>
                        <w:sz w:val="20"/>
                        <w:szCs w:val="20"/>
                        <w:lang w:val="en-US"/>
                      </w:rPr>
                      <w:t>U</w:t>
                    </w:r>
                  </w:p>
                  <w:p w:rsidR="002523D4" w:rsidRPr="009062EE" w:rsidRDefault="002523D4" w:rsidP="00062543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  <w:lang w:val="ru-RU"/>
                      </w:rPr>
                    </w:pPr>
                  </w:p>
                  <w:p w:rsidR="00A627A3" w:rsidRPr="009062EE" w:rsidRDefault="009062EE" w:rsidP="00062543">
                    <w:pPr>
                      <w:jc w:val="center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            </w:t>
                    </w:r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Тел.: +7 9103634389</w:t>
                    </w:r>
                  </w:p>
                  <w:p w:rsidR="00A627A3" w:rsidRPr="009062EE" w:rsidRDefault="009062EE" w:rsidP="00062543">
                    <w:pPr>
                      <w:jc w:val="center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             </w:t>
                    </w: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ab/>
                      <w:t xml:space="preserve">  </w:t>
                    </w:r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+7</w:t>
                    </w:r>
                    <w:r w:rsidR="0006254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9803719851</w:t>
                    </w:r>
                  </w:p>
                  <w:p w:rsidR="00A627A3" w:rsidRPr="009062EE" w:rsidRDefault="00A627A3" w:rsidP="00A627A3">
                    <w:pPr>
                      <w:jc w:val="right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</w:p>
                  <w:p w:rsidR="00A627A3" w:rsidRPr="009062EE" w:rsidRDefault="009062EE" w:rsidP="00062543">
                    <w:pPr>
                      <w:jc w:val="center"/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              </w:t>
                    </w:r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 xml:space="preserve">Почта: </w:t>
                    </w:r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en-US"/>
                      </w:rPr>
                      <w:t>info</w:t>
                    </w:r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@</w:t>
                    </w:r>
                    <w:proofErr w:type="spellStart"/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en-US"/>
                      </w:rPr>
                      <w:t>ingura</w:t>
                    </w:r>
                    <w:proofErr w:type="spellEnd"/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ru-RU"/>
                      </w:rPr>
                      <w:t>.</w:t>
                    </w:r>
                    <w:proofErr w:type="spellStart"/>
                    <w:r w:rsidR="00A627A3" w:rsidRPr="009062EE">
                      <w:rPr>
                        <w:rFonts w:ascii="Verdana" w:hAnsi="Verdana" w:cs="Tahoma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Pr="00DA0FBA">
      <w:rPr>
        <w:noProof/>
        <w:lang w:val="ru-RU" w:eastAsia="ru-RU"/>
      </w:rPr>
      <w:drawing>
        <wp:inline distT="0" distB="0" distL="0" distR="0">
          <wp:extent cx="1222375" cy="796925"/>
          <wp:effectExtent l="0" t="0" r="0" b="0"/>
          <wp:docPr id="1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810895</wp:posOffset>
              </wp:positionH>
              <wp:positionV relativeFrom="page">
                <wp:posOffset>373380</wp:posOffset>
              </wp:positionV>
              <wp:extent cx="252095" cy="175260"/>
              <wp:effectExtent l="0" t="0" r="0" b="0"/>
              <wp:wrapNone/>
              <wp:docPr id="2" name="Надпись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209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1D0" w:rsidRDefault="00A301D0" w:rsidP="00071E08"/>
                      </w:txbxContent>
                    </wps:txbx>
                    <wps:bodyPr rot="0" vert="horz" wrap="non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Надпись 473" o:spid="_x0000_s1027" type="#_x0000_t202" style="position:absolute;margin-left:63.85pt;margin-top:29.4pt;width:19.85pt;height:13.8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" o:allowincell="f" filled="f" stroked="f">
              <v:path arrowok="t"/>
              <v:textbox style="mso-fit-shape-to-text:t" inset=",0,,0">
                <w:txbxContent>
                  <w:p w:rsidR="00A301D0" w:rsidRDefault="00A301D0" w:rsidP="00071E08"/>
                </w:txbxContent>
              </v:textbox>
              <w10:wrap anchorx="page" anchory="page"/>
            </v:shape>
          </w:pict>
        </mc:Fallback>
      </mc:AlternateContent>
    </w:r>
  </w:p>
  <w:p w:rsidR="00A301D0" w:rsidRDefault="00A301D0" w:rsidP="00071E08">
    <w:pPr>
      <w:pStyle w:val="a7"/>
      <w:tabs>
        <w:tab w:val="clear" w:pos="4677"/>
        <w:tab w:val="clear" w:pos="9355"/>
        <w:tab w:val="center" w:pos="4535"/>
      </w:tabs>
      <w:rPr>
        <w:lang w:val="en-US"/>
      </w:rPr>
    </w:pPr>
  </w:p>
  <w:p w:rsidR="00A301D0" w:rsidRPr="00CB6993" w:rsidRDefault="00A301D0" w:rsidP="00071E08">
    <w:pPr>
      <w:pStyle w:val="a7"/>
      <w:tabs>
        <w:tab w:val="clear" w:pos="4677"/>
        <w:tab w:val="clear" w:pos="9355"/>
        <w:tab w:val="center" w:pos="4535"/>
      </w:tabs>
      <w:rPr>
        <w:b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D0" w:rsidRDefault="00A301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59EF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91354"/>
    <w:multiLevelType w:val="hybridMultilevel"/>
    <w:tmpl w:val="5BCE4E9C"/>
    <w:lvl w:ilvl="0" w:tplc="7138D60E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2EF64CAB"/>
    <w:multiLevelType w:val="multilevel"/>
    <w:tmpl w:val="16EA5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5582871"/>
    <w:multiLevelType w:val="hybridMultilevel"/>
    <w:tmpl w:val="3036D91A"/>
    <w:lvl w:ilvl="0" w:tplc="8B1AFC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C43"/>
    <w:multiLevelType w:val="hybridMultilevel"/>
    <w:tmpl w:val="577A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829C5"/>
    <w:multiLevelType w:val="multilevel"/>
    <w:tmpl w:val="574E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4C42C7"/>
    <w:multiLevelType w:val="hybridMultilevel"/>
    <w:tmpl w:val="A7D4F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472FF"/>
    <w:multiLevelType w:val="multilevel"/>
    <w:tmpl w:val="DB68B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45657E"/>
    <w:multiLevelType w:val="hybridMultilevel"/>
    <w:tmpl w:val="C95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C"/>
    <w:rsid w:val="00015AE3"/>
    <w:rsid w:val="00041FB5"/>
    <w:rsid w:val="00052D84"/>
    <w:rsid w:val="00062543"/>
    <w:rsid w:val="00064CA5"/>
    <w:rsid w:val="00071E08"/>
    <w:rsid w:val="000841F0"/>
    <w:rsid w:val="00087E0E"/>
    <w:rsid w:val="00091764"/>
    <w:rsid w:val="00091C36"/>
    <w:rsid w:val="00096E6B"/>
    <w:rsid w:val="000A0C0E"/>
    <w:rsid w:val="000B5217"/>
    <w:rsid w:val="000C45CC"/>
    <w:rsid w:val="000D470C"/>
    <w:rsid w:val="00104003"/>
    <w:rsid w:val="00120349"/>
    <w:rsid w:val="00126A84"/>
    <w:rsid w:val="00170CA4"/>
    <w:rsid w:val="001C5978"/>
    <w:rsid w:val="002104ED"/>
    <w:rsid w:val="002523D4"/>
    <w:rsid w:val="002737F4"/>
    <w:rsid w:val="00275061"/>
    <w:rsid w:val="00285460"/>
    <w:rsid w:val="002A4055"/>
    <w:rsid w:val="002F1000"/>
    <w:rsid w:val="00364DFD"/>
    <w:rsid w:val="003B0EEF"/>
    <w:rsid w:val="003E1403"/>
    <w:rsid w:val="00403C9B"/>
    <w:rsid w:val="00421710"/>
    <w:rsid w:val="00486141"/>
    <w:rsid w:val="0049467C"/>
    <w:rsid w:val="004D568F"/>
    <w:rsid w:val="00531F1A"/>
    <w:rsid w:val="005330D2"/>
    <w:rsid w:val="0056374C"/>
    <w:rsid w:val="005654A6"/>
    <w:rsid w:val="00586973"/>
    <w:rsid w:val="006854EC"/>
    <w:rsid w:val="006B7061"/>
    <w:rsid w:val="00762DDB"/>
    <w:rsid w:val="00765A03"/>
    <w:rsid w:val="00782270"/>
    <w:rsid w:val="00784753"/>
    <w:rsid w:val="007D3E8F"/>
    <w:rsid w:val="007D7CA4"/>
    <w:rsid w:val="00820378"/>
    <w:rsid w:val="008223B3"/>
    <w:rsid w:val="008452C6"/>
    <w:rsid w:val="00852A16"/>
    <w:rsid w:val="00863376"/>
    <w:rsid w:val="008D063D"/>
    <w:rsid w:val="009062EE"/>
    <w:rsid w:val="0094185E"/>
    <w:rsid w:val="009430C9"/>
    <w:rsid w:val="0095759B"/>
    <w:rsid w:val="00962F37"/>
    <w:rsid w:val="00985DAC"/>
    <w:rsid w:val="00990C87"/>
    <w:rsid w:val="009D348A"/>
    <w:rsid w:val="00A16A96"/>
    <w:rsid w:val="00A301D0"/>
    <w:rsid w:val="00A627A3"/>
    <w:rsid w:val="00A84471"/>
    <w:rsid w:val="00A85976"/>
    <w:rsid w:val="00AC3D84"/>
    <w:rsid w:val="00AE0BB4"/>
    <w:rsid w:val="00B01F6B"/>
    <w:rsid w:val="00B07BDB"/>
    <w:rsid w:val="00B17291"/>
    <w:rsid w:val="00B245FF"/>
    <w:rsid w:val="00B3688C"/>
    <w:rsid w:val="00B605AB"/>
    <w:rsid w:val="00B66736"/>
    <w:rsid w:val="00BB573A"/>
    <w:rsid w:val="00BD5F16"/>
    <w:rsid w:val="00C15DA5"/>
    <w:rsid w:val="00C90CC8"/>
    <w:rsid w:val="00CA676A"/>
    <w:rsid w:val="00CB43D0"/>
    <w:rsid w:val="00CB6993"/>
    <w:rsid w:val="00D46C94"/>
    <w:rsid w:val="00D5195B"/>
    <w:rsid w:val="00D60B18"/>
    <w:rsid w:val="00D87526"/>
    <w:rsid w:val="00DA0FBA"/>
    <w:rsid w:val="00DC4EC7"/>
    <w:rsid w:val="00E13D7B"/>
    <w:rsid w:val="00E34716"/>
    <w:rsid w:val="00E40CDF"/>
    <w:rsid w:val="00E44D56"/>
    <w:rsid w:val="00E5302A"/>
    <w:rsid w:val="00E6764E"/>
    <w:rsid w:val="00E74A54"/>
    <w:rsid w:val="00EB4A41"/>
    <w:rsid w:val="00EC2528"/>
    <w:rsid w:val="00EC2BD4"/>
    <w:rsid w:val="00ED32FF"/>
    <w:rsid w:val="00F64FBA"/>
    <w:rsid w:val="00F914E1"/>
    <w:rsid w:val="00FA0A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2EA439-1115-8C41-BE07-A87C2388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rsid w:val="000D470C"/>
    <w:pPr>
      <w:autoSpaceDE w:val="0"/>
      <w:autoSpaceDN w:val="0"/>
      <w:adjustRightInd w:val="0"/>
      <w:spacing w:line="241" w:lineRule="atLeast"/>
    </w:pPr>
    <w:rPr>
      <w:rFonts w:ascii="Myriad Pro Light" w:hAnsi="Myriad Pro Light"/>
    </w:rPr>
  </w:style>
  <w:style w:type="character" w:customStyle="1" w:styleId="A10">
    <w:name w:val="A1"/>
    <w:rsid w:val="000D470C"/>
    <w:rPr>
      <w:rFonts w:cs="Myriad Pro Light"/>
      <w:color w:val="221F1F"/>
      <w:sz w:val="40"/>
      <w:szCs w:val="40"/>
    </w:rPr>
  </w:style>
  <w:style w:type="character" w:styleId="a3">
    <w:name w:val="Hyperlink"/>
    <w:rsid w:val="001F2BC9"/>
    <w:rPr>
      <w:color w:val="0000FF"/>
      <w:u w:val="single"/>
    </w:rPr>
  </w:style>
  <w:style w:type="character" w:customStyle="1" w:styleId="A6">
    <w:name w:val="A6"/>
    <w:rsid w:val="003D5E98"/>
    <w:rPr>
      <w:rFonts w:cs="Myriad Pro Light"/>
      <w:color w:val="777777"/>
      <w:sz w:val="22"/>
      <w:szCs w:val="22"/>
    </w:rPr>
  </w:style>
  <w:style w:type="paragraph" w:customStyle="1" w:styleId="Pa5">
    <w:name w:val="Pa5"/>
    <w:basedOn w:val="a"/>
    <w:next w:val="a"/>
    <w:rsid w:val="009D7C93"/>
    <w:pPr>
      <w:autoSpaceDE w:val="0"/>
      <w:autoSpaceDN w:val="0"/>
      <w:adjustRightInd w:val="0"/>
      <w:spacing w:line="241" w:lineRule="atLeast"/>
    </w:pPr>
    <w:rPr>
      <w:rFonts w:ascii="Myriad Pro Light" w:hAnsi="Myriad Pro Light"/>
    </w:rPr>
  </w:style>
  <w:style w:type="paragraph" w:styleId="a4">
    <w:name w:val="footer"/>
    <w:basedOn w:val="a"/>
    <w:rsid w:val="00962F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2F37"/>
  </w:style>
  <w:style w:type="paragraph" w:styleId="a7">
    <w:name w:val="header"/>
    <w:basedOn w:val="a"/>
    <w:link w:val="a8"/>
    <w:rsid w:val="00962F37"/>
    <w:pPr>
      <w:tabs>
        <w:tab w:val="center" w:pos="4677"/>
        <w:tab w:val="right" w:pos="9355"/>
      </w:tabs>
    </w:pPr>
  </w:style>
  <w:style w:type="character" w:styleId="a9">
    <w:name w:val="Emphasis"/>
    <w:qFormat/>
    <w:rsid w:val="00F64FBA"/>
    <w:rPr>
      <w:i/>
      <w:iCs/>
    </w:rPr>
  </w:style>
  <w:style w:type="table" w:styleId="aa">
    <w:name w:val="Table Grid"/>
    <w:basedOn w:val="a1"/>
    <w:rsid w:val="00071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71E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71E08"/>
    <w:rPr>
      <w:rFonts w:ascii="Tahoma" w:hAnsi="Tahoma" w:cs="Tahoma"/>
      <w:sz w:val="16"/>
      <w:szCs w:val="16"/>
      <w:lang w:val="be-BY" w:eastAsia="be-BY"/>
    </w:rPr>
  </w:style>
  <w:style w:type="character" w:customStyle="1" w:styleId="a8">
    <w:name w:val="Верхний колонтитул Знак"/>
    <w:link w:val="a7"/>
    <w:rsid w:val="00CB6993"/>
    <w:rPr>
      <w:sz w:val="24"/>
      <w:szCs w:val="24"/>
      <w:lang w:val="be-BY" w:eastAsia="be-BY"/>
    </w:rPr>
  </w:style>
  <w:style w:type="paragraph" w:customStyle="1" w:styleId="2-21">
    <w:name w:val="Средний список 2 - Акцент 21"/>
    <w:hidden/>
    <w:uiPriority w:val="71"/>
    <w:rsid w:val="00E6764E"/>
    <w:rPr>
      <w:sz w:val="24"/>
      <w:szCs w:val="24"/>
      <w:lang w:val="be-BY" w:eastAsia="be-BY"/>
    </w:rPr>
  </w:style>
  <w:style w:type="character" w:styleId="ad">
    <w:name w:val="annotation reference"/>
    <w:rsid w:val="00E6764E"/>
    <w:rPr>
      <w:sz w:val="18"/>
      <w:szCs w:val="18"/>
    </w:rPr>
  </w:style>
  <w:style w:type="paragraph" w:styleId="ae">
    <w:name w:val="annotation text"/>
    <w:basedOn w:val="a"/>
    <w:link w:val="af"/>
    <w:rsid w:val="00E6764E"/>
  </w:style>
  <w:style w:type="character" w:customStyle="1" w:styleId="af">
    <w:name w:val="Текст примечания Знак"/>
    <w:link w:val="ae"/>
    <w:rsid w:val="00E6764E"/>
    <w:rPr>
      <w:sz w:val="24"/>
      <w:szCs w:val="24"/>
      <w:lang w:val="be-BY" w:eastAsia="be-BY"/>
    </w:rPr>
  </w:style>
  <w:style w:type="paragraph" w:styleId="af0">
    <w:name w:val="annotation subject"/>
    <w:basedOn w:val="ae"/>
    <w:next w:val="ae"/>
    <w:link w:val="af1"/>
    <w:rsid w:val="00E6764E"/>
    <w:rPr>
      <w:b/>
      <w:bCs/>
      <w:sz w:val="20"/>
      <w:szCs w:val="20"/>
    </w:rPr>
  </w:style>
  <w:style w:type="character" w:customStyle="1" w:styleId="af1">
    <w:name w:val="Тема примечания Знак"/>
    <w:link w:val="af0"/>
    <w:rsid w:val="00E6764E"/>
    <w:rPr>
      <w:b/>
      <w:bCs/>
      <w:sz w:val="24"/>
      <w:szCs w:val="24"/>
      <w:lang w:val="be-BY" w:eastAsia="be-BY"/>
    </w:rPr>
  </w:style>
  <w:style w:type="character" w:customStyle="1" w:styleId="hps">
    <w:name w:val="hps"/>
    <w:rsid w:val="00D6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B8EC-6230-43E3-B005-B278A35C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проекта - разработка сайта</vt:lpstr>
    </vt:vector>
  </TitlesOfParts>
  <Manager>Dmitry Podluzny</Manager>
  <Company>Spacebox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проекта - разработка сайта</dc:title>
  <dc:subject>документация</dc:subject>
  <dc:creator>Dmitry Podluzny</dc:creator>
  <cp:keywords>бриф, spacebox</cp:keywords>
  <dc:description>Документ или часть документа для сбора информации по проекту.</dc:description>
  <cp:lastModifiedBy>itlogunov</cp:lastModifiedBy>
  <cp:revision>4</cp:revision>
  <dcterms:created xsi:type="dcterms:W3CDTF">2019-07-04T06:58:00Z</dcterms:created>
  <dcterms:modified xsi:type="dcterms:W3CDTF">2019-07-07T16:47:00Z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лиент">
    <vt:lpwstr>нет</vt:lpwstr>
  </property>
  <property fmtid="{D5CDD505-2E9C-101B-9397-08002B2CF9AE}" pid="3" name="Издатель">
    <vt:lpwstr>Дмитрий Подлужный</vt:lpwstr>
  </property>
  <property fmtid="{D5CDD505-2E9C-101B-9397-08002B2CF9AE}" pid="4" name="Источник">
    <vt:lpwstr>Дмитрий Подлужный</vt:lpwstr>
  </property>
  <property fmtid="{D5CDD505-2E9C-101B-9397-08002B2CF9AE}" pid="5" name="Назначение">
    <vt:lpwstr>Сбор информации</vt:lpwstr>
  </property>
  <property fmtid="{D5CDD505-2E9C-101B-9397-08002B2CF9AE}" pid="6" name="Язык">
    <vt:lpwstr>Русский</vt:lpwstr>
  </property>
</Properties>
</file>